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056" w14:textId="4060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Қаратал ауылдық округінің бюджетін бекіту туралы" Айыртау аудандық мәслихатының 2021 жылғы 28 желтоқсандағы № 7-13-20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Қаратал ауылдық округінің бюджетін бекіту туралы" Айыртау аудандық мәслихатының 2021 жылғы 28 желтоқсандағы № 7-13-20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33 424,0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34 844,0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жылға арналған ауылдық округ бюджетінде аудандық бюджеттен нысаналы трансферттер 16 608,0 мың теңге сомасында ескерілсін.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2022- 2024 жылдарға арналған Қаратал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Қаратал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