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441" w14:textId="7e2d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Сырымбет ауылдық округінің бюджетін бекіту туралы" Айыртау аудандық мәслихатының 2021 жылғы 28 желтоқсандағы № 7-13-24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Сырымбет ауылдық округінің бюджетін бекіту туралы" Айыртау аудандық мәслихатының 2021 жылғы 28 желтоқсандағы № 7-13-24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49 118,0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45 618,0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50 057,6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29 273,0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2022- 2024 жылдарға арналған Сырымбет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Сырымбет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