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b1b9" w14:textId="0f6b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ауданының бюджетін бекіту туралы" Айыртау аудандық мәслихатының 2021 жылғы 24 желтоқсандағы № 7-13-1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11 сәуірдегі № 7-17-12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ауданының бюджетін бекіту туралы" Айыртау аудандық мәслихатының 2021 жылғы 24 желтоқсандағы № 7-13-1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26099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Айыртау ауданының бюджетін осы шешімге тиісінше 1, 2 және 3 қосымшаларға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8 017 980,1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1 245 751,9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16 759,0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6 745 769,2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8 234 668,5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118 891,9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64 888,1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-335 580,3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335 580,3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183 780,0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64 936,1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216 736,4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 жылға Айыртау аудандық жергілікті атқарушы органның резерві 41 465,0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 № 7-17-12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желтоқсандагы № 7-13-1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8 017 980,1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1 245 751,9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258 552,9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6 745 769,2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6 728 466,7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6 728 466,7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8 234 668,5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