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ec36" w14:textId="675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103 806,7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39489,0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60 642,7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105 040,6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–1 233,9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653,0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11 562,0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ауылдық округ бюджетінде облыстық бюджеттен нысаналы трансферттер 33 230,7 мың теңге сомасында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7-3- тармағымен толықтырылсын: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2022 жылға арналған Қазақстан Республикасының Ұлттық қорынан берілетін кепілдендірілген трансферт есебінен нысаналы трансферттер 767,0 мың теңге сомасында ескерілсін.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