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5fb9" w14:textId="41c5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13 қазандағы № 7-21-11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49 718,8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31 282,8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7-21-11_____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