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d816d" w14:textId="13d8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Айыртау ауданы Нижнебурлук ауылдық округінің бюджетін бекіту туралы" Айыртау аудандық мәслихатының 2021 жылғы 28 желтоқсандағы № 7-13-23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2022 жылғы 13 қазандағы № 7-21-13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Айыртау ауданы Нижнебурлук ауылдық округінің бюджетін бекіту туралы" Айыртау аудандық мәслихатының 2021 жылғы 28 желтоқсандағы № 7-13-23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Айыртау ауданы Нижнебурлук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32 796,0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2 250,0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30 546,0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33 419,2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-623,2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–623,2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623,2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2022 жылға арналған ауылдық округ бюджетінде аудандық бюджеттен нысаналы трансферттер 16 480,0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бөлінуі 2022-2024 жылдарға арналған Нижнебурлук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7-21-13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Нижнебурлук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