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ff1f" w14:textId="815f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Айыртау ауданы Арықбалық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28 желтоқсандағы № 7-23-17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Айыртау ауданы Арықбалық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77 690,5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15 521,4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121,0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62 048,1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79 786,9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-2 096,4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2 096,4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2 096,4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8-6-4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000000"/>
          <w:sz w:val="28"/>
        </w:rPr>
        <w:t>№ 8-8-5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12.12.2023 </w:t>
      </w:r>
      <w:r>
        <w:rPr>
          <w:rFonts w:ascii="Times New Roman"/>
          <w:b w:val="false"/>
          <w:i w:val="false"/>
          <w:color w:val="000000"/>
          <w:sz w:val="28"/>
        </w:rPr>
        <w:t>№ 8-10-1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 бюджетінің кірістері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ауылдық округ бюджетіне берілетін бюджеттік субвенциялардың көлемі 36 020,0 мың теңге сомасында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бюджеттен ауылдық округ бюджетіне берілетін нысаналы трансферттер 26 028,1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Айыртау аудандық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8-6-4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000000"/>
          <w:sz w:val="28"/>
        </w:rPr>
        <w:t>№ 8-8-5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12.12.2023 </w:t>
      </w:r>
      <w:r>
        <w:rPr>
          <w:rFonts w:ascii="Times New Roman"/>
          <w:b w:val="false"/>
          <w:i w:val="false"/>
          <w:color w:val="000000"/>
          <w:sz w:val="28"/>
        </w:rPr>
        <w:t>№ 8-10-1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2023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Арықбалық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8-6-4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ff0000"/>
          <w:sz w:val="28"/>
        </w:rPr>
        <w:t>№ 8-8-5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12.12.2023 </w:t>
      </w:r>
      <w:r>
        <w:rPr>
          <w:rFonts w:ascii="Times New Roman"/>
          <w:b w:val="false"/>
          <w:i w:val="false"/>
          <w:color w:val="ff0000"/>
          <w:sz w:val="28"/>
        </w:rPr>
        <w:t>№ 8-10-1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Арықбалық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69 324,0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Арықбалық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қосымшамен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