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f0809" w14:textId="bff08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2023-2025 жылдарға арналған Айыртау ауданы Гусаковка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Айыртау аудандық мәслихатының 2022 жылғы 28 желтоқсандағы № 7-23-19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01.01.2023 бастап қолданысқа енгізіледі - осы шешімнің 5-тармағымен.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Айыртау аудандық мәслихаты ШЕШТІ: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2023-2025 жылдарға арналған Айыртау ауданы Гусаковка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48 604,4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6 737,9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41 866,5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49 478,3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– 0 мың теңге: 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-873,9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873,9 мың теңге: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873,9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Солтүстік Қазақстан облысы Айыртау аудандық мәслихатының 11.04.2023 </w:t>
      </w:r>
      <w:r>
        <w:rPr>
          <w:rFonts w:ascii="Times New Roman"/>
          <w:b w:val="false"/>
          <w:i w:val="false"/>
          <w:color w:val="000000"/>
          <w:sz w:val="28"/>
        </w:rPr>
        <w:t>№ 8-2-6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 бастап қолданысқа енгізіледі); 25.07.2023 </w:t>
      </w:r>
      <w:r>
        <w:rPr>
          <w:rFonts w:ascii="Times New Roman"/>
          <w:b w:val="false"/>
          <w:i w:val="false"/>
          <w:color w:val="000000"/>
          <w:sz w:val="28"/>
        </w:rPr>
        <w:t>№ 8-6-6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енгізіледі); 09.10.2023 </w:t>
      </w:r>
      <w:r>
        <w:rPr>
          <w:rFonts w:ascii="Times New Roman"/>
          <w:b w:val="false"/>
          <w:i w:val="false"/>
          <w:color w:val="000000"/>
          <w:sz w:val="28"/>
        </w:rPr>
        <w:t>№ 8-8-7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2023 жылға арналған ауылдық округ бюджетінің кірістері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52-1-бабына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құрылатындығы белгіленсін.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2023 жылға аудандық бюджеттен ауылдық округ бюджетіне берілетін бюджеттік субвенциялардың көлемі 29 164,0 мың теңге сомасында ескерілсін.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2023 жылға арналған аудандық бюджеттен ауылдық округ бюджетіне берілетін нысаналы трансферттер 10 902,5 мың теңге сомасында ескерілсін.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аудандық бюджеттен нысаналы трансферттердің бөлуі 2023-2025 жылдарға арналған Гусаковка ауылдық округінің бюджетін бекіту туралы Айыртау аудандық мәслихаттың шешімін іске асыру туралы ауылдық округ әкімінің шешімімен айқындалады.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4-тармақ жаңа редакцияда - Солтүстік Қазақстан облысы Айыртау аудандық мәслихатының 25.07.2023 </w:t>
      </w:r>
      <w:r>
        <w:rPr>
          <w:rFonts w:ascii="Times New Roman"/>
          <w:b w:val="false"/>
          <w:i w:val="false"/>
          <w:color w:val="000000"/>
          <w:sz w:val="28"/>
        </w:rPr>
        <w:t>№ 8-6-6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енгізіледі); 09.10.2023 </w:t>
      </w:r>
      <w:r>
        <w:rPr>
          <w:rFonts w:ascii="Times New Roman"/>
          <w:b w:val="false"/>
          <w:i w:val="false"/>
          <w:color w:val="000000"/>
          <w:sz w:val="28"/>
        </w:rPr>
        <w:t>№ 8-8-7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4-1. 4- қосымшаға сәйкес ауылдық округінің бюджетінде қаржылық жыл басына қалыптасқан бюджет қаражатының бос қалдықтары есебінен шығындары қарастырылсын.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4-1-тармақпен толықтырылды - Солтүстік Қазақстан облысы Айыртау аудандық мәслихатының 11.04.2023 </w:t>
      </w:r>
      <w:r>
        <w:rPr>
          <w:rFonts w:ascii="Times New Roman"/>
          <w:b w:val="false"/>
          <w:i w:val="false"/>
          <w:color w:val="000000"/>
          <w:sz w:val="28"/>
        </w:rPr>
        <w:t>№ 8-2-6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4-2. 2023 жылға арналған облыстық бюджеттен ауылдық округ бюджетіне берілетін нысаналы трансферттер 1 800,0 мың теңге сомасында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облыстық бюджеттен нысаналы трансферттердің бөлуі 2023-2025 жылдарға арналған Гусаковка ауылдық округінің бюджетін бекіту туралы Айыртау аудандық мәслихаттың шешімін іске асыру туралы ауылдық округ әкімінің шешімімен айқындалады.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4-2-тармақпен толықтырылды - Солтүстік Қазақстан облысы Айыртау аудандық мәслихатының 25.07.2023 </w:t>
      </w:r>
      <w:r>
        <w:rPr>
          <w:rFonts w:ascii="Times New Roman"/>
          <w:b w:val="false"/>
          <w:i w:val="false"/>
          <w:color w:val="000000"/>
          <w:sz w:val="28"/>
        </w:rPr>
        <w:t>№ 8-6-6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2023 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Айыртау аудандық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Абулкаирова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7-23-19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Айыртау ауданы Гусаковка ауылдық округінің бюджеті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Солтүстік Қазақстан облысы Айыртау аудандық мәслихатының 11.04.2023 </w:t>
      </w:r>
      <w:r>
        <w:rPr>
          <w:rFonts w:ascii="Times New Roman"/>
          <w:b w:val="false"/>
          <w:i w:val="false"/>
          <w:color w:val="ff0000"/>
          <w:sz w:val="28"/>
        </w:rPr>
        <w:t>№ 8-2-6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енгізіледі); 25.07.2023 </w:t>
      </w:r>
      <w:r>
        <w:rPr>
          <w:rFonts w:ascii="Times New Roman"/>
          <w:b w:val="false"/>
          <w:i w:val="false"/>
          <w:color w:val="ff0000"/>
          <w:sz w:val="28"/>
        </w:rPr>
        <w:t>№ 8-6-6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енгізіледі); 09.10.2023 </w:t>
      </w:r>
      <w:r>
        <w:rPr>
          <w:rFonts w:ascii="Times New Roman"/>
          <w:b w:val="false"/>
          <w:i w:val="false"/>
          <w:color w:val="ff0000"/>
          <w:sz w:val="28"/>
        </w:rPr>
        <w:t>№ 8-8-7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шешімдерімен.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48 604,4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6 737,9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41 866,5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41 866,5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41 866,5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49 478,3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34 279,4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34 279,4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34 279,4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14 956,6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14 956,6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5 868,9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-873,9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7-23-19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39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Айыртау ауданы Гусаковка ауылдық округінің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44 201,0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37 932,0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37 932,0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44 201,0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35 977,0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35 977,0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35 977,0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7-23-19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bookmarkStart w:name="z44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Айыртау ауданы Гусаковка ауылдық округінің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46 401,0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39 912,0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39 912,0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46 401,0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37 776,0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37 776,0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37 776,0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7-23-19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жылғы 1 қаңтарға қалыптасқан бюджет қаражатының бос қалдықтарын бағыттау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 4 қосымшамен толықтырылды - Солтүстік Қазақстан облысы Айыртау аудандық мәслихатының 11.04.2023 </w:t>
      </w:r>
      <w:r>
        <w:rPr>
          <w:rFonts w:ascii="Times New Roman"/>
          <w:b w:val="false"/>
          <w:i w:val="false"/>
          <w:color w:val="ff0000"/>
          <w:sz w:val="28"/>
        </w:rPr>
        <w:t>№ 8-2-6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