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d162" w14:textId="754d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Айыртау ауданы Елецкий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28 желтоқсандағы № 7-23-20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Айыртау ауданы Елецкий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30 794,5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1 532,2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1 359,0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27 903,3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31 068,9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274,4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8-6-7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09.10.2023 </w:t>
      </w:r>
      <w:r>
        <w:rPr>
          <w:rFonts w:ascii="Times New Roman"/>
          <w:b w:val="false"/>
          <w:i w:val="false"/>
          <w:color w:val="000000"/>
          <w:sz w:val="28"/>
        </w:rPr>
        <w:t>№ 8-8-8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12.12.2023 </w:t>
      </w:r>
      <w:r>
        <w:rPr>
          <w:rFonts w:ascii="Times New Roman"/>
          <w:b w:val="false"/>
          <w:i w:val="false"/>
          <w:color w:val="000000"/>
          <w:sz w:val="28"/>
        </w:rPr>
        <w:t>№ 8-10-3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 бюджетінің кірістері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ауылдық округ бюджетіне берілетін бюджеттік субвенциялардың көлемі 19 029,0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бюджеттен ауылдық округ бюджетіне берілетін нысаналы трансферттер 8 874,3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Айыртау аудандық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8-6-7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Елецкий ауылдық округінің бюджеті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8-6-7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09.10.2023 </w:t>
      </w:r>
      <w:r>
        <w:rPr>
          <w:rFonts w:ascii="Times New Roman"/>
          <w:b w:val="false"/>
          <w:i w:val="false"/>
          <w:color w:val="ff0000"/>
          <w:sz w:val="28"/>
        </w:rPr>
        <w:t>№ 8-8-8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12.12.2023 </w:t>
      </w:r>
      <w:r>
        <w:rPr>
          <w:rFonts w:ascii="Times New Roman"/>
          <w:b w:val="false"/>
          <w:i w:val="false"/>
          <w:color w:val="ff0000"/>
          <w:sz w:val="28"/>
        </w:rPr>
        <w:t>№ 8-10-3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Елецкий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Елецкий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28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7-23-20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қосымшамен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