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1b69a" w14:textId="a21b6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Айыртау ауданы Қамсақты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2022 жылғы 28 желтоқсандағы № 7-23-23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01.01.2023 бастап қолданысқа енгізіледі - осы шешімнің 5-тармағымен.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Айыртау аудандық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Айыртау ауданы Қамсақты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102 858,4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2 585,8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469,6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99 803,0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104 153,1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-1 294,7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1 294,7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1 294,7 мың теңге.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Айыртау аудандық мәслихатының 11.04.2023 </w:t>
      </w:r>
      <w:r>
        <w:rPr>
          <w:rFonts w:ascii="Times New Roman"/>
          <w:b w:val="false"/>
          <w:i w:val="false"/>
          <w:color w:val="000000"/>
          <w:sz w:val="28"/>
        </w:rPr>
        <w:t>№ 8-2-10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25.07.2023 </w:t>
      </w:r>
      <w:r>
        <w:rPr>
          <w:rFonts w:ascii="Times New Roman"/>
          <w:b w:val="false"/>
          <w:i w:val="false"/>
          <w:color w:val="000000"/>
          <w:sz w:val="28"/>
        </w:rPr>
        <w:t>№ 8-6-10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09.10.2023 </w:t>
      </w:r>
      <w:r>
        <w:rPr>
          <w:rFonts w:ascii="Times New Roman"/>
          <w:b w:val="false"/>
          <w:i w:val="false"/>
          <w:color w:val="000000"/>
          <w:sz w:val="28"/>
        </w:rPr>
        <w:t>№ 8-8-10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2023 жылға арналған ауылдық округ бюджетінің кірістері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52-1-бабына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құрылатындығы белгіленсін.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аудандық бюджеттен ауылдық округ бюджетіне берілетін бюджеттік субвенциялардың көлемі 34 160,0 мың теңге сомасында ескерілсін.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2023 жылға арналған аудандық бюджеттен ауылдық округ бюджетіне берілетін нысаналы трансферттер 65 643,0 мың теңге сомасында ескерілсін.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аудандық бюджеттен нысаналы трансферттердің бөлуі 2023-2025 жылдарға арналған Қамсақты ауылдық округінің бюджетін бекіту туралы Айыртау аудандық мәслихаттың шешімін іске асыру туралы ауылдық округ әкімінің шешімімен айқындалады.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Солтүстік Қазақстан облысы Айыртау аудандық мәслихатының 25.07.2023 </w:t>
      </w:r>
      <w:r>
        <w:rPr>
          <w:rFonts w:ascii="Times New Roman"/>
          <w:b w:val="false"/>
          <w:i w:val="false"/>
          <w:color w:val="000000"/>
          <w:sz w:val="28"/>
        </w:rPr>
        <w:t>№ 8-6-10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09.10.2023 </w:t>
      </w:r>
      <w:r>
        <w:rPr>
          <w:rFonts w:ascii="Times New Roman"/>
          <w:b w:val="false"/>
          <w:i w:val="false"/>
          <w:color w:val="000000"/>
          <w:sz w:val="28"/>
        </w:rPr>
        <w:t>№ 8-8-10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4- қосымшаға сәйкес ауылдық округінің бюджетінде қаржылық жыл басына қалыптасқан бюджет қаражатының бос қалдықтары есебінен шығындары қарастырылсын.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4-1-тармақпен толықтырылды - Солтүстік Қазақстан облысы Айыртау аудандық мәслихатының 11.04.2023 </w:t>
      </w:r>
      <w:r>
        <w:rPr>
          <w:rFonts w:ascii="Times New Roman"/>
          <w:b w:val="false"/>
          <w:i w:val="false"/>
          <w:color w:val="000000"/>
          <w:sz w:val="28"/>
        </w:rPr>
        <w:t>№ 8-2-10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2023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Айыртау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7-23-23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Айыртау ауданы Қамсақты ауылдық округінің бюджеті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Айыртау аудандық мәслихатының 11.04.2023 </w:t>
      </w:r>
      <w:r>
        <w:rPr>
          <w:rFonts w:ascii="Times New Roman"/>
          <w:b w:val="false"/>
          <w:i w:val="false"/>
          <w:color w:val="ff0000"/>
          <w:sz w:val="28"/>
        </w:rPr>
        <w:t>№ 8-2-10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25.07.2023 </w:t>
      </w:r>
      <w:r>
        <w:rPr>
          <w:rFonts w:ascii="Times New Roman"/>
          <w:b w:val="false"/>
          <w:i w:val="false"/>
          <w:color w:val="ff0000"/>
          <w:sz w:val="28"/>
        </w:rPr>
        <w:t>№ 8-6-10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09.10.2023 </w:t>
      </w:r>
      <w:r>
        <w:rPr>
          <w:rFonts w:ascii="Times New Roman"/>
          <w:b w:val="false"/>
          <w:i w:val="false"/>
          <w:color w:val="ff0000"/>
          <w:sz w:val="28"/>
        </w:rPr>
        <w:t>№ 8-8-10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102 858,4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2 403,6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104 153,1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64 403,9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64 403,9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-1 294,7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7-23-23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3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Айыртау ауданы Қамсақты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43 865,0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41 717,0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41 717,0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7-23-23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4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Айыртау ауданы Қамсақты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43 601,0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43 601,0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7-23-23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жылғы 1 қаңтарға қалыптасқан бюджет қаражатының бос қалдықтарын бағыттау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 қосымшамен толықтырылды - Солтүстік Қазақстан облысы Айыртау аудандық мәслихатының 11.04.2023 </w:t>
      </w:r>
      <w:r>
        <w:rPr>
          <w:rFonts w:ascii="Times New Roman"/>
          <w:b w:val="false"/>
          <w:i w:val="false"/>
          <w:color w:val="ff0000"/>
          <w:sz w:val="28"/>
        </w:rPr>
        <w:t>№ 8-2-10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