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c4e5" w14:textId="121c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44 680,7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1 162,0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42 066,7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45 868,9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-1 188,2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1 188,2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8-10-5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28 030,0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14 036,7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000000"/>
          <w:sz w:val="28"/>
        </w:rPr>
        <w:t>№ 8-10-5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Қаратал ауылдық округінің бюджеті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8-10-5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Қаратал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Қаратал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