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4d9e" w14:textId="ba24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Сырымбет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63 641,4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58 191,4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68 598,3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-4 956,9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4 956,9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4 956,9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 ; 25.07.2023 </w:t>
      </w:r>
      <w:r>
        <w:rPr>
          <w:rFonts w:ascii="Times New Roman"/>
          <w:b w:val="false"/>
          <w:i w:val="false"/>
          <w:color w:val="00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30 801,0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18 952,4 мың теңге сомасында ескерілсін.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жылға арналған облыстық бюджеттен ауылдық округ бюджетіне берілетін нысаналы трансферттер 8 438,0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Сырымбет ауылдық округінің бюджеті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Сырымбет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Сырымбет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