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e93" w14:textId="91e2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100 779,2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92 279,2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101 859,0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32 795,0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21 304,9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жылға арналған облыстық бюджеттен ауылдық округ бюджетіне берілетін нысаналы трансферттер 38 179,3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Украин ауылдық округінің бюджеті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Украин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Украин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