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e18bf" w14:textId="11e18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жылы Ақжар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басшышылық лауазымдарын атқаратын адамдарды қоспағанда,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2022 жылғы 3 наурыздағы № 15-2 шешімі</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әлеуметтік қолдау шараларын ұсыну қағидаларын бекіту туралы" </w:t>
      </w:r>
      <w:r>
        <w:rPr>
          <w:rFonts w:ascii="Times New Roman"/>
          <w:b w:val="false"/>
          <w:i w:val="false"/>
          <w:color w:val="000000"/>
          <w:sz w:val="28"/>
        </w:rPr>
        <w:t>бұйрығы</w:t>
      </w:r>
      <w:r>
        <w:rPr>
          <w:rFonts w:ascii="Times New Roman"/>
          <w:b w:val="false"/>
          <w:i w:val="false"/>
          <w:color w:val="000000"/>
          <w:sz w:val="28"/>
        </w:rPr>
        <w:t>мен бекітілген, Солтүстік Қазақстан облысы Ақжар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2022 жылы Ақжар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басшылық лауазымдарын атқаратын адамдарды қоспағанда, мемлекеттік қызметшілерге берілсін: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қолдауға – айлық есептік көрсеткіштің бір мың бес жүз еселенген мөлшерінен аспайтын сомадағы бюджеттік несие.</w:t>
      </w:r>
    </w:p>
    <w:bookmarkEnd w:id="3"/>
    <w:bookmarkStart w:name="z8" w:id="4"/>
    <w:p>
      <w:pPr>
        <w:spacing w:after="0"/>
        <w:ind w:left="0"/>
        <w:jc w:val="both"/>
      </w:pPr>
      <w:r>
        <w:rPr>
          <w:rFonts w:ascii="Times New Roman"/>
          <w:b w:val="false"/>
          <w:i w:val="false"/>
          <w:color w:val="000000"/>
          <w:sz w:val="28"/>
        </w:rPr>
        <w:t>
      2. Осы шешімнің 1-тармағының күші ветеринария саласындағы қызметті жүзеге асыратын ветеринария пункттерінің ветеринария мамандарына да қолданылады.</w:t>
      </w:r>
    </w:p>
    <w:bookmarkEnd w:id="4"/>
    <w:bookmarkStart w:name="z9" w:id="5"/>
    <w:p>
      <w:pPr>
        <w:spacing w:after="0"/>
        <w:ind w:left="0"/>
        <w:jc w:val="both"/>
      </w:pPr>
      <w:r>
        <w:rPr>
          <w:rFonts w:ascii="Times New Roman"/>
          <w:b w:val="false"/>
          <w:i w:val="false"/>
          <w:color w:val="000000"/>
          <w:sz w:val="28"/>
        </w:rPr>
        <w:t>
      3. Осы шешім алғашқы ресми жарияланғаннан кейін күнтізбелік он күн өткен соң қолданысқа енгізіледі және 2022 жылғы 1 қаңтардан бастап туындаған құқықтық қатынастарға таратылады.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