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d829" w14:textId="065d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2021 жылғы 27 желтоқсандағы № 13-18 "2022-2024 жылдарға арналған Ақжар ауданы Ұялы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18 тамыздағы № 22-5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"2022-2024 жылдарға арналған Ақжар ауданы Ұялы ауылдық округінің бюджетін бекіту туралы" 2021 жылғы 27 желтоқсандағы №13-18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Ақжар ауданы Ұялы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231 191,6мың теңге:</w:t>
      </w:r>
    </w:p>
    <w:bookmarkEnd w:id="3"/>
    <w:bookmarkStart w:name="z9" w:id="4"/>
    <w:p>
      <w:pPr>
        <w:spacing w:after="0"/>
        <w:ind w:left="0"/>
        <w:jc w:val="both"/>
      </w:pPr>
      <w:r>
        <w:rPr>
          <w:rFonts w:ascii="Times New Roman"/>
          <w:b w:val="false"/>
          <w:i w:val="false"/>
          <w:color w:val="000000"/>
          <w:sz w:val="28"/>
        </w:rPr>
        <w:t>
      салықтық түсімдер – 14 265мың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536 мың теңге;</w:t>
      </w:r>
    </w:p>
    <w:bookmarkEnd w:id="6"/>
    <w:bookmarkStart w:name="z12" w:id="7"/>
    <w:p>
      <w:pPr>
        <w:spacing w:after="0"/>
        <w:ind w:left="0"/>
        <w:jc w:val="both"/>
      </w:pPr>
      <w:r>
        <w:rPr>
          <w:rFonts w:ascii="Times New Roman"/>
          <w:b w:val="false"/>
          <w:i w:val="false"/>
          <w:color w:val="000000"/>
          <w:sz w:val="28"/>
        </w:rPr>
        <w:t>
      трансферттер түсімі – 216 390 ,6 мың теңге;</w:t>
      </w:r>
    </w:p>
    <w:bookmarkEnd w:id="7"/>
    <w:bookmarkStart w:name="z13" w:id="8"/>
    <w:p>
      <w:pPr>
        <w:spacing w:after="0"/>
        <w:ind w:left="0"/>
        <w:jc w:val="both"/>
      </w:pPr>
      <w:r>
        <w:rPr>
          <w:rFonts w:ascii="Times New Roman"/>
          <w:b w:val="false"/>
          <w:i w:val="false"/>
          <w:color w:val="000000"/>
          <w:sz w:val="28"/>
        </w:rPr>
        <w:t>
      2) шығындар – 235 860,4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-4 668,8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- 4 668,8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бюджетттқаражатыныңииайдаланылатын қалдықтары – 4 668,8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"6-1. Осы шешімге 2 қосымшаға сәйкес ауылдық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 көзделсін.</w:t>
      </w:r>
    </w:p>
    <w:bookmarkEnd w:id="21"/>
    <w:bookmarkStart w:name="z27" w:id="22"/>
    <w:p>
      <w:pPr>
        <w:spacing w:after="0"/>
        <w:ind w:left="0"/>
        <w:jc w:val="both"/>
      </w:pPr>
      <w:r>
        <w:rPr>
          <w:rFonts w:ascii="Times New Roman"/>
          <w:b w:val="false"/>
          <w:i w:val="false"/>
          <w:color w:val="000000"/>
          <w:sz w:val="28"/>
        </w:rPr>
        <w:t>
      Ауылдық бюджет қаржылық жыл басына қалыптасқан бюджеттік қаражаттың бос қалдықтарын және республикалық және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Ұялы ауылдық округі әкімінің "2022-2024 жылдарға арналған Ақжар ауданы Ұялы ауылдық округінің бюджетін бекіту туралы" Ақжар аудандық мәслихатының шешімін іске асыру туралы" шешімімен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4 қосымшасымен</w:t>
      </w:r>
      <w:r>
        <w:rPr>
          <w:rFonts w:ascii="Times New Roman"/>
          <w:b w:val="false"/>
          <w:i w:val="false"/>
          <w:color w:val="000000"/>
          <w:sz w:val="28"/>
        </w:rPr>
        <w:t xml:space="preserve"> толықтырылсын.</w:t>
      </w:r>
    </w:p>
    <w:bookmarkEnd w:id="24"/>
    <w:bookmarkStart w:name="z30" w:id="25"/>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тамыз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 1 қосымша</w:t>
            </w:r>
          </w:p>
        </w:tc>
      </w:tr>
    </w:tbl>
    <w:bookmarkStart w:name="z40" w:id="26"/>
    <w:p>
      <w:pPr>
        <w:spacing w:after="0"/>
        <w:ind w:left="0"/>
        <w:jc w:val="left"/>
      </w:pPr>
      <w:r>
        <w:rPr>
          <w:rFonts w:ascii="Times New Roman"/>
          <w:b/>
          <w:i w:val="false"/>
          <w:color w:val="000000"/>
        </w:rPr>
        <w:t xml:space="preserve"> Ақжар ауданы Ұялы ауылдық округінің 2022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тамыз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13-18 шешіміне 4 қосымша</w:t>
            </w:r>
          </w:p>
        </w:tc>
      </w:tr>
    </w:tbl>
    <w:bookmarkStart w:name="z51" w:id="29"/>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пайдаланылмаған) республикалық және облыстық бюджеттердің нысаналы трансферттерін қайтару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