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f34a" w14:textId="816f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27 желтоқсандағы № 28-1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4 913 016,5 мың теңге:</w:t>
      </w:r>
    </w:p>
    <w:bookmarkEnd w:id="3"/>
    <w:bookmarkStart w:name="z9" w:id="4"/>
    <w:p>
      <w:pPr>
        <w:spacing w:after="0"/>
        <w:ind w:left="0"/>
        <w:jc w:val="both"/>
      </w:pPr>
      <w:r>
        <w:rPr>
          <w:rFonts w:ascii="Times New Roman"/>
          <w:b w:val="false"/>
          <w:i w:val="false"/>
          <w:color w:val="000000"/>
          <w:sz w:val="28"/>
        </w:rPr>
        <w:t>
      салықтық түсімдер – 598 106 мың теңге;</w:t>
      </w:r>
    </w:p>
    <w:bookmarkEnd w:id="4"/>
    <w:bookmarkStart w:name="z10" w:id="5"/>
    <w:p>
      <w:pPr>
        <w:spacing w:after="0"/>
        <w:ind w:left="0"/>
        <w:jc w:val="both"/>
      </w:pPr>
      <w:r>
        <w:rPr>
          <w:rFonts w:ascii="Times New Roman"/>
          <w:b w:val="false"/>
          <w:i w:val="false"/>
          <w:color w:val="000000"/>
          <w:sz w:val="28"/>
        </w:rPr>
        <w:t>
      салықтық емес түсімдер – 25 305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4 287 505,5 мың теңге;</w:t>
      </w:r>
    </w:p>
    <w:bookmarkEnd w:id="7"/>
    <w:bookmarkStart w:name="z13" w:id="8"/>
    <w:p>
      <w:pPr>
        <w:spacing w:after="0"/>
        <w:ind w:left="0"/>
        <w:jc w:val="both"/>
      </w:pPr>
      <w:r>
        <w:rPr>
          <w:rFonts w:ascii="Times New Roman"/>
          <w:b w:val="false"/>
          <w:i w:val="false"/>
          <w:color w:val="000000"/>
          <w:sz w:val="28"/>
        </w:rPr>
        <w:t>
      2) шығындар – 4 986 515,6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31 763 мың теңге:</w:t>
      </w:r>
    </w:p>
    <w:bookmarkEnd w:id="9"/>
    <w:bookmarkStart w:name="z15" w:id="10"/>
    <w:p>
      <w:pPr>
        <w:spacing w:after="0"/>
        <w:ind w:left="0"/>
        <w:jc w:val="both"/>
      </w:pPr>
      <w:r>
        <w:rPr>
          <w:rFonts w:ascii="Times New Roman"/>
          <w:b w:val="false"/>
          <w:i w:val="false"/>
          <w:color w:val="000000"/>
          <w:sz w:val="28"/>
        </w:rPr>
        <w:t>
      бюджеттік кредиттер – 87 975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56 212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-105 262,1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105 262,1 мың теңге:</w:t>
      </w:r>
    </w:p>
    <w:bookmarkEnd w:id="16"/>
    <w:bookmarkStart w:name="z22" w:id="17"/>
    <w:p>
      <w:pPr>
        <w:spacing w:after="0"/>
        <w:ind w:left="0"/>
        <w:jc w:val="both"/>
      </w:pPr>
      <w:r>
        <w:rPr>
          <w:rFonts w:ascii="Times New Roman"/>
          <w:b w:val="false"/>
          <w:i w:val="false"/>
          <w:color w:val="000000"/>
          <w:sz w:val="28"/>
        </w:rPr>
        <w:t>
      қарыздар түсімі – 87 975 мың теңге;</w:t>
      </w:r>
    </w:p>
    <w:bookmarkEnd w:id="17"/>
    <w:bookmarkStart w:name="z23" w:id="18"/>
    <w:p>
      <w:pPr>
        <w:spacing w:after="0"/>
        <w:ind w:left="0"/>
        <w:jc w:val="both"/>
      </w:pPr>
      <w:r>
        <w:rPr>
          <w:rFonts w:ascii="Times New Roman"/>
          <w:b w:val="false"/>
          <w:i w:val="false"/>
          <w:color w:val="000000"/>
          <w:sz w:val="28"/>
        </w:rPr>
        <w:t>
      қарыздарды өтеу – 56 212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73 499,1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13.07.2023 </w:t>
      </w:r>
      <w:r>
        <w:rPr>
          <w:rFonts w:ascii="Times New Roman"/>
          <w:b w:val="false"/>
          <w:i w:val="false"/>
          <w:color w:val="000000"/>
          <w:sz w:val="28"/>
        </w:rPr>
        <w:t>№ 6-1</w:t>
      </w:r>
      <w:r>
        <w:rPr>
          <w:rFonts w:ascii="Times New Roman"/>
          <w:b w:val="false"/>
          <w:i w:val="false"/>
          <w:color w:val="ff0000"/>
          <w:sz w:val="28"/>
        </w:rPr>
        <w:t xml:space="preserve"> (01.01.2023 бастап қолданысқа енгізіледі); 22.08.2023 </w:t>
      </w:r>
      <w:r>
        <w:rPr>
          <w:rFonts w:ascii="Times New Roman"/>
          <w:b w:val="false"/>
          <w:i w:val="false"/>
          <w:color w:val="000000"/>
          <w:sz w:val="28"/>
        </w:rPr>
        <w:t>№ 9-1</w:t>
      </w:r>
      <w:r>
        <w:rPr>
          <w:rFonts w:ascii="Times New Roman"/>
          <w:b w:val="false"/>
          <w:i w:val="false"/>
          <w:color w:val="ff0000"/>
          <w:sz w:val="28"/>
        </w:rPr>
        <w:t xml:space="preserve"> (01.01.2023 бастап қолданысқа енгізіледі); 07.11.2023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2023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19"/>
    <w:p>
      <w:pPr>
        <w:spacing w:after="0"/>
        <w:ind w:left="0"/>
        <w:jc w:val="both"/>
      </w:pPr>
      <w:r>
        <w:rPr>
          <w:rFonts w:ascii="Times New Roman"/>
          <w:b w:val="false"/>
          <w:i w:val="false"/>
          <w:color w:val="000000"/>
          <w:sz w:val="28"/>
        </w:rPr>
        <w:t>
      аудандық маңызы бар қаланың, ауылдың аумағында мемлекеттік кіріс органында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p>
      <w:pPr>
        <w:spacing w:after="0"/>
        <w:ind w:left="0"/>
        <w:jc w:val="both"/>
      </w:pPr>
      <w:r>
        <w:rPr>
          <w:rFonts w:ascii="Times New Roman"/>
          <w:b w:val="false"/>
          <w:i w:val="false"/>
          <w:color w:val="000000"/>
          <w:sz w:val="28"/>
        </w:rPr>
        <w:t>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Ақжар аудандық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3. 2023 жылға арналған аудандық бюджеттің кірістері келесі салықтық емес түсімдер есебінен қалыптасуы белгіленсін:</w:t>
      </w:r>
    </w:p>
    <w:bookmarkEnd w:id="20"/>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w:t>
      </w:r>
    </w:p>
    <w:p>
      <w:pPr>
        <w:spacing w:after="0"/>
        <w:ind w:left="0"/>
        <w:jc w:val="both"/>
      </w:pPr>
      <w:r>
        <w:rPr>
          <w:rFonts w:ascii="Times New Roman"/>
          <w:b w:val="false"/>
          <w:i w:val="false"/>
          <w:color w:val="000000"/>
          <w:sz w:val="28"/>
        </w:rPr>
        <w:t>
      түсетін кірістерді қоспағанда, ауданның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бюджеттен берілген кредиттер бойынша сыйақылар;</w:t>
      </w:r>
    </w:p>
    <w:p>
      <w:pPr>
        <w:spacing w:after="0"/>
        <w:ind w:left="0"/>
        <w:jc w:val="both"/>
      </w:pPr>
      <w:r>
        <w:rPr>
          <w:rFonts w:ascii="Times New Roman"/>
          <w:b w:val="false"/>
          <w:i w:val="false"/>
          <w:color w:val="000000"/>
          <w:sz w:val="28"/>
        </w:rPr>
        <w:t>
      ауданның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p>
      <w:pPr>
        <w:spacing w:after="0"/>
        <w:ind w:left="0"/>
        <w:jc w:val="both"/>
      </w:pPr>
      <w:r>
        <w:rPr>
          <w:rFonts w:ascii="Times New Roman"/>
          <w:b w:val="false"/>
          <w:i w:val="false"/>
          <w:color w:val="000000"/>
          <w:sz w:val="28"/>
        </w:rPr>
        <w:t>
      шетелдіктер үшін туристік жарналар;</w:t>
      </w:r>
    </w:p>
    <w:p>
      <w:pPr>
        <w:spacing w:after="0"/>
        <w:ind w:left="0"/>
        <w:jc w:val="both"/>
      </w:pPr>
      <w:r>
        <w:rPr>
          <w:rFonts w:ascii="Times New Roman"/>
          <w:b w:val="false"/>
          <w:i w:val="false"/>
          <w:color w:val="000000"/>
          <w:sz w:val="28"/>
        </w:rPr>
        <w:t>
      аудандық бюджетке түсетін басқа да салықтық емес түсімдер.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Ақжар аудандық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2" w:id="21"/>
    <w:p>
      <w:pPr>
        <w:spacing w:after="0"/>
        <w:ind w:left="0"/>
        <w:jc w:val="both"/>
      </w:pPr>
      <w:r>
        <w:rPr>
          <w:rFonts w:ascii="Times New Roman"/>
          <w:b w:val="false"/>
          <w:i w:val="false"/>
          <w:color w:val="000000"/>
          <w:sz w:val="28"/>
        </w:rPr>
        <w:t>
      4. 2023 жылға арналған аудандық бюджеттің кірістері негізгі капиталды сатудан түсетін түсімдер есебінен қалыптасуы белгіленсін:</w:t>
      </w:r>
    </w:p>
    <w:bookmarkEnd w:id="21"/>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жалға беру құқығын сатқаны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Ақжар аудандық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5" w:id="22"/>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22"/>
    <w:bookmarkStart w:name="z66" w:id="23"/>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23"/>
    <w:bookmarkStart w:name="z67" w:id="24"/>
    <w:p>
      <w:pPr>
        <w:spacing w:after="0"/>
        <w:ind w:left="0"/>
        <w:jc w:val="both"/>
      </w:pPr>
      <w:r>
        <w:rPr>
          <w:rFonts w:ascii="Times New Roman"/>
          <w:b w:val="false"/>
          <w:i w:val="false"/>
          <w:color w:val="000000"/>
          <w:sz w:val="28"/>
        </w:rPr>
        <w:t>
      7. Облыстық бюджеттен аудан бюджетіне 2023 жылға берілетін бюджеттік субвенциялар 1 488 172 мың теңге сомасында көзделсін.</w:t>
      </w:r>
    </w:p>
    <w:bookmarkEnd w:id="24"/>
    <w:bookmarkStart w:name="z68" w:id="25"/>
    <w:p>
      <w:pPr>
        <w:spacing w:after="0"/>
        <w:ind w:left="0"/>
        <w:jc w:val="both"/>
      </w:pPr>
      <w:r>
        <w:rPr>
          <w:rFonts w:ascii="Times New Roman"/>
          <w:b w:val="false"/>
          <w:i w:val="false"/>
          <w:color w:val="000000"/>
          <w:sz w:val="28"/>
        </w:rPr>
        <w:t>
      8. 2023 жылға арналған аудандық бюджетте республикалық бюджеттен берілетін нысаналы трансферттер түсімдері ескерілсін.</w:t>
      </w:r>
    </w:p>
    <w:bookmarkEnd w:id="25"/>
    <w:bookmarkStart w:name="z69" w:id="26"/>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"2023-2025 жылдарға арналған Ақжар аудандық бюджет туралы" Ақжар аудандық мәслихатының шешімін іске асыру туралы" қаулысымен айқындалады.</w:t>
      </w:r>
    </w:p>
    <w:bookmarkEnd w:id="26"/>
    <w:bookmarkStart w:name="z70" w:id="27"/>
    <w:p>
      <w:pPr>
        <w:spacing w:after="0"/>
        <w:ind w:left="0"/>
        <w:jc w:val="both"/>
      </w:pPr>
      <w:r>
        <w:rPr>
          <w:rFonts w:ascii="Times New Roman"/>
          <w:b w:val="false"/>
          <w:i w:val="false"/>
          <w:color w:val="000000"/>
          <w:sz w:val="28"/>
        </w:rPr>
        <w:t>
      9. 2023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27"/>
    <w:bookmarkStart w:name="z71" w:id="28"/>
    <w:p>
      <w:pPr>
        <w:spacing w:after="0"/>
        <w:ind w:left="0"/>
        <w:jc w:val="both"/>
      </w:pPr>
      <w:r>
        <w:rPr>
          <w:rFonts w:ascii="Times New Roman"/>
          <w:b w:val="false"/>
          <w:i w:val="false"/>
          <w:color w:val="000000"/>
          <w:sz w:val="28"/>
        </w:rPr>
        <w:t xml:space="preserve">
      Бюджеттен берілетін бюджеттік кредиттерді бөлу Солтүстік Қазақстан облысы Ақжар ауданы әкімдігінің "2023-2025 жылдарға арналған Ақжар аудандық бюджет туралы" Ақжар аудандық мәслихатының шешімін іске асыру туралы" қаулысымен айқындалады. </w:t>
      </w:r>
    </w:p>
    <w:bookmarkEnd w:id="28"/>
    <w:p>
      <w:pPr>
        <w:spacing w:after="0"/>
        <w:ind w:left="0"/>
        <w:jc w:val="both"/>
      </w:pPr>
      <w:r>
        <w:rPr>
          <w:rFonts w:ascii="Times New Roman"/>
          <w:b w:val="false"/>
          <w:i w:val="false"/>
          <w:color w:val="000000"/>
          <w:sz w:val="28"/>
        </w:rPr>
        <w:t>
      9-1. Осы шешімге 3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2022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"2023-2025 жылдарға арналған Ақжар аудандық бюджет туралы" Ақжар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Ақжар аудандық мәслихатының 20.04.2023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2" w:id="29"/>
    <w:p>
      <w:pPr>
        <w:spacing w:after="0"/>
        <w:ind w:left="0"/>
        <w:jc w:val="both"/>
      </w:pPr>
      <w:r>
        <w:rPr>
          <w:rFonts w:ascii="Times New Roman"/>
          <w:b w:val="false"/>
          <w:i w:val="false"/>
          <w:color w:val="000000"/>
          <w:sz w:val="28"/>
        </w:rPr>
        <w:t>
      10. 2023 жылға арналған аудандық бюджетте облыстық бюджеттен нысаналы трансферттер түсімдері есепке алынсын.</w:t>
      </w:r>
    </w:p>
    <w:bookmarkEnd w:id="29"/>
    <w:bookmarkStart w:name="z73" w:id="30"/>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"2023-2025 жылдарға арналған Ақжар аудандық бюджет туралы Ақжар аудандық мәслихатының шешімін іске асыру туралы" қаулысымен айқындалады.</w:t>
      </w:r>
    </w:p>
    <w:bookmarkEnd w:id="30"/>
    <w:bookmarkStart w:name="z74" w:id="31"/>
    <w:p>
      <w:pPr>
        <w:spacing w:after="0"/>
        <w:ind w:left="0"/>
        <w:jc w:val="both"/>
      </w:pPr>
      <w:r>
        <w:rPr>
          <w:rFonts w:ascii="Times New Roman"/>
          <w:b w:val="false"/>
          <w:i w:val="false"/>
          <w:color w:val="000000"/>
          <w:sz w:val="28"/>
        </w:rPr>
        <w:t xml:space="preserve">
      11. 2023 жылдың аудандық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31"/>
    <w:bookmarkStart w:name="z75" w:id="32"/>
    <w:p>
      <w:pPr>
        <w:spacing w:after="0"/>
        <w:ind w:left="0"/>
        <w:jc w:val="both"/>
      </w:pPr>
      <w:r>
        <w:rPr>
          <w:rFonts w:ascii="Times New Roman"/>
          <w:b w:val="false"/>
          <w:i w:val="false"/>
          <w:color w:val="000000"/>
          <w:sz w:val="28"/>
        </w:rPr>
        <w:t xml:space="preserve">
      12. 2023 жылға Ақжар аудандық жергілікті атқарушы органның резерві 15 206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2"/>
    <w:bookmarkStart w:name="z76" w:id="33"/>
    <w:p>
      <w:pPr>
        <w:spacing w:after="0"/>
        <w:ind w:left="0"/>
        <w:jc w:val="both"/>
      </w:pPr>
      <w:r>
        <w:rPr>
          <w:rFonts w:ascii="Times New Roman"/>
          <w:b w:val="false"/>
          <w:i w:val="false"/>
          <w:color w:val="000000"/>
          <w:sz w:val="28"/>
        </w:rPr>
        <w:t xml:space="preserve">
      13. 2023 жылға арналған бюджеттің инвестициялық жобаларына бөлінетін даму бюджеттік бағдарламалар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3"/>
    <w:bookmarkStart w:name="z77" w:id="34"/>
    <w:p>
      <w:pPr>
        <w:spacing w:after="0"/>
        <w:ind w:left="0"/>
        <w:jc w:val="both"/>
      </w:pPr>
      <w:r>
        <w:rPr>
          <w:rFonts w:ascii="Times New Roman"/>
          <w:b w:val="false"/>
          <w:i w:val="false"/>
          <w:color w:val="000000"/>
          <w:sz w:val="28"/>
        </w:rPr>
        <w:t>
      14. Осы шешім 2023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4" w:id="35"/>
    <w:p>
      <w:pPr>
        <w:spacing w:after="0"/>
        <w:ind w:left="0"/>
        <w:jc w:val="left"/>
      </w:pPr>
      <w:r>
        <w:rPr>
          <w:rFonts w:ascii="Times New Roman"/>
          <w:b/>
          <w:i w:val="false"/>
          <w:color w:val="000000"/>
        </w:rPr>
        <w:t xml:space="preserve"> Ақжар ауданының 2023 жылға арналған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20.04.2023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13.07.2023 </w:t>
      </w:r>
      <w:r>
        <w:rPr>
          <w:rFonts w:ascii="Times New Roman"/>
          <w:b w:val="false"/>
          <w:i w:val="false"/>
          <w:color w:val="ff0000"/>
          <w:sz w:val="28"/>
        </w:rPr>
        <w:t>№ 6-1</w:t>
      </w:r>
      <w:r>
        <w:rPr>
          <w:rFonts w:ascii="Times New Roman"/>
          <w:b w:val="false"/>
          <w:i w:val="false"/>
          <w:color w:val="ff0000"/>
          <w:sz w:val="28"/>
        </w:rPr>
        <w:t xml:space="preserve"> (01.01.2023 бастап қолданысқа енгізіледі); 22.08.2023 </w:t>
      </w:r>
      <w:r>
        <w:rPr>
          <w:rFonts w:ascii="Times New Roman"/>
          <w:b w:val="false"/>
          <w:i w:val="false"/>
          <w:color w:val="ff0000"/>
          <w:sz w:val="28"/>
        </w:rPr>
        <w:t>№ 9-1</w:t>
      </w:r>
      <w:r>
        <w:rPr>
          <w:rFonts w:ascii="Times New Roman"/>
          <w:b w:val="false"/>
          <w:i w:val="false"/>
          <w:color w:val="ff0000"/>
          <w:sz w:val="28"/>
        </w:rPr>
        <w:t xml:space="preserve"> (01.01.2023 бастап қолданысқа енгізіледі); 07.11.2023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6"/>
          <w:p>
            <w:pPr>
              <w:spacing w:after="20"/>
              <w:ind w:left="20"/>
              <w:jc w:val="both"/>
            </w:pPr>
            <w:r>
              <w:rPr>
                <w:rFonts w:ascii="Times New Roman"/>
                <w:b w:val="false"/>
                <w:i w:val="false"/>
                <w:color w:val="000000"/>
                <w:sz w:val="20"/>
              </w:rPr>
              <w:t>
Санаты</w:t>
            </w:r>
          </w:p>
          <w:bookmarkEnd w:id="3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4913016,5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4287505,5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4287472,2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90" w:id="38"/>
    <w:p>
      <w:pPr>
        <w:spacing w:after="0"/>
        <w:ind w:left="0"/>
        <w:jc w:val="left"/>
      </w:pPr>
      <w:r>
        <w:rPr>
          <w:rFonts w:ascii="Times New Roman"/>
          <w:b/>
          <w:i w:val="false"/>
          <w:color w:val="000000"/>
        </w:rPr>
        <w:t xml:space="preserve"> Ақжар ауданының 2024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96" w:id="39"/>
    <w:p>
      <w:pPr>
        <w:spacing w:after="0"/>
        <w:ind w:left="0"/>
        <w:jc w:val="left"/>
      </w:pPr>
      <w:r>
        <w:rPr>
          <w:rFonts w:ascii="Times New Roman"/>
          <w:b/>
          <w:i w:val="false"/>
          <w:color w:val="000000"/>
        </w:rPr>
        <w:t xml:space="preserve"> Ақжар ауданының 2025 жылға арналған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02" w:id="40"/>
    <w:p>
      <w:pPr>
        <w:spacing w:after="0"/>
        <w:ind w:left="0"/>
        <w:jc w:val="left"/>
      </w:pPr>
      <w:r>
        <w:rPr>
          <w:rFonts w:ascii="Times New Roman"/>
          <w:b/>
          <w:i w:val="false"/>
          <w:color w:val="000000"/>
        </w:rPr>
        <w:t xml:space="preserve"> 2023 жылға арналған аудандық бюджеттен ауылдық округ бюджеттеріне берілетін бюджеттік субвенциялар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08" w:id="41"/>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14" w:id="42"/>
    <w:p>
      <w:pPr>
        <w:spacing w:after="0"/>
        <w:ind w:left="0"/>
        <w:jc w:val="left"/>
      </w:pPr>
      <w:r>
        <w:rPr>
          <w:rFonts w:ascii="Times New Roman"/>
          <w:b/>
          <w:i w:val="false"/>
          <w:color w:val="000000"/>
        </w:rPr>
        <w:t xml:space="preserve"> 2023 жылға арналған аудандық бюджеттің бюджеттік бағдарламаларына бөле отырып, бюджеттік даму бағдарламаларының тізбесі</w:t>
      </w:r>
    </w:p>
    <w:bookmarkEnd w:id="42"/>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20.04.2023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13.07.2023 </w:t>
      </w:r>
      <w:r>
        <w:rPr>
          <w:rFonts w:ascii="Times New Roman"/>
          <w:b w:val="false"/>
          <w:i w:val="false"/>
          <w:color w:val="ff0000"/>
          <w:sz w:val="28"/>
        </w:rPr>
        <w:t>№ 6-1</w:t>
      </w:r>
      <w:r>
        <w:rPr>
          <w:rFonts w:ascii="Times New Roman"/>
          <w:b w:val="false"/>
          <w:i w:val="false"/>
          <w:color w:val="ff0000"/>
          <w:sz w:val="28"/>
        </w:rPr>
        <w:t xml:space="preserve"> (01.01.2023 бастап қолданысқа енгізіледі); 07.11.2023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2023 жылғы 1 қаңтарда қалыптасқан бюджет қаражатының бос қалдықтары есебінен және 2022 жылға облыстық бюджеттен және республикалық бюджеттен пайдаланылмаған (толық пайдаланылмаған) мақсатты трансферттерді қайтару 2023 жылға арналған аудандық бюджеттің шығыстарын бөлу</w:t>
      </w:r>
    </w:p>
    <w:p>
      <w:pPr>
        <w:spacing w:after="0"/>
        <w:ind w:left="0"/>
        <w:jc w:val="both"/>
      </w:pPr>
      <w:r>
        <w:rPr>
          <w:rFonts w:ascii="Times New Roman"/>
          <w:b w:val="false"/>
          <w:i w:val="false"/>
          <w:color w:val="ff0000"/>
          <w:sz w:val="28"/>
        </w:rPr>
        <w:t xml:space="preserve">
      Ескерту. Шешім 7 қосымшамен толықтырылды - Солтүстік Қазақстан облысы Ақжар аудандық мәслихатының 20.04.2023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приютов, пунктов временного содержания для домашних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