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afd9" w14:textId="555a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Үлкен Қараой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29-10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ауданының Үлкен Қараой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104 127,6 мың теңге:</w:t>
      </w:r>
    </w:p>
    <w:bookmarkEnd w:id="3"/>
    <w:bookmarkStart w:name="z9" w:id="4"/>
    <w:p>
      <w:pPr>
        <w:spacing w:after="0"/>
        <w:ind w:left="0"/>
        <w:jc w:val="both"/>
      </w:pPr>
      <w:r>
        <w:rPr>
          <w:rFonts w:ascii="Times New Roman"/>
          <w:b w:val="false"/>
          <w:i w:val="false"/>
          <w:color w:val="000000"/>
          <w:sz w:val="28"/>
        </w:rPr>
        <w:t>
      салықтық түсімдер – 3 706,6 мың теңге;</w:t>
      </w:r>
    </w:p>
    <w:bookmarkEnd w:id="4"/>
    <w:bookmarkStart w:name="z10" w:id="5"/>
    <w:p>
      <w:pPr>
        <w:spacing w:after="0"/>
        <w:ind w:left="0"/>
        <w:jc w:val="both"/>
      </w:pPr>
      <w:r>
        <w:rPr>
          <w:rFonts w:ascii="Times New Roman"/>
          <w:b w:val="false"/>
          <w:i w:val="false"/>
          <w:color w:val="000000"/>
          <w:sz w:val="28"/>
        </w:rPr>
        <w:t>
      салықтық емес түсімдер – 91 мың теңге;</w:t>
      </w:r>
    </w:p>
    <w:bookmarkEnd w:id="5"/>
    <w:bookmarkStart w:name="z11" w:id="6"/>
    <w:p>
      <w:pPr>
        <w:spacing w:after="0"/>
        <w:ind w:left="0"/>
        <w:jc w:val="both"/>
      </w:pPr>
      <w:r>
        <w:rPr>
          <w:rFonts w:ascii="Times New Roman"/>
          <w:b w:val="false"/>
          <w:i w:val="false"/>
          <w:color w:val="000000"/>
          <w:sz w:val="28"/>
        </w:rPr>
        <w:t>
      трансферттер түсімі – 100 330 мың теңге;</w:t>
      </w:r>
    </w:p>
    <w:bookmarkEnd w:id="6"/>
    <w:bookmarkStart w:name="z12" w:id="7"/>
    <w:p>
      <w:pPr>
        <w:spacing w:after="0"/>
        <w:ind w:left="0"/>
        <w:jc w:val="both"/>
      </w:pPr>
      <w:r>
        <w:rPr>
          <w:rFonts w:ascii="Times New Roman"/>
          <w:b w:val="false"/>
          <w:i w:val="false"/>
          <w:color w:val="000000"/>
          <w:sz w:val="28"/>
        </w:rPr>
        <w:t xml:space="preserve">
      2) шығындар – 105 685,9 мың теңге; </w:t>
      </w:r>
    </w:p>
    <w:bookmarkEnd w:id="7"/>
    <w:bookmarkStart w:name="z13" w:id="8"/>
    <w:p>
      <w:pPr>
        <w:spacing w:after="0"/>
        <w:ind w:left="0"/>
        <w:jc w:val="both"/>
      </w:pPr>
      <w:r>
        <w:rPr>
          <w:rFonts w:ascii="Times New Roman"/>
          <w:b w:val="false"/>
          <w:i w:val="false"/>
          <w:color w:val="000000"/>
          <w:sz w:val="28"/>
        </w:rPr>
        <w:t>
      3) таза бюджеттік кредиттеу – 0 теңге, соның ішінде:</w:t>
      </w:r>
    </w:p>
    <w:bookmarkEnd w:id="8"/>
    <w:bookmarkStart w:name="z14" w:id="9"/>
    <w:p>
      <w:pPr>
        <w:spacing w:after="0"/>
        <w:ind w:left="0"/>
        <w:jc w:val="both"/>
      </w:pPr>
      <w:r>
        <w:rPr>
          <w:rFonts w:ascii="Times New Roman"/>
          <w:b w:val="false"/>
          <w:i w:val="false"/>
          <w:color w:val="000000"/>
          <w:sz w:val="28"/>
        </w:rPr>
        <w:t>
      бюджеттік кредиттер – 0 теңге;</w:t>
      </w:r>
    </w:p>
    <w:bookmarkEnd w:id="9"/>
    <w:bookmarkStart w:name="z15" w:id="10"/>
    <w:p>
      <w:pPr>
        <w:spacing w:after="0"/>
        <w:ind w:left="0"/>
        <w:jc w:val="both"/>
      </w:pPr>
      <w:r>
        <w:rPr>
          <w:rFonts w:ascii="Times New Roman"/>
          <w:b w:val="false"/>
          <w:i w:val="false"/>
          <w:color w:val="000000"/>
          <w:sz w:val="28"/>
        </w:rPr>
        <w:t>
      бюджеттік кредиттерді өтеу – 0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-1558,3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1558,3 теңге:</w:t>
      </w:r>
    </w:p>
    <w:bookmarkEnd w:id="15"/>
    <w:bookmarkStart w:name="z21" w:id="16"/>
    <w:p>
      <w:pPr>
        <w:spacing w:after="0"/>
        <w:ind w:left="0"/>
        <w:jc w:val="both"/>
      </w:pPr>
      <w:r>
        <w:rPr>
          <w:rFonts w:ascii="Times New Roman"/>
          <w:b w:val="false"/>
          <w:i w:val="false"/>
          <w:color w:val="000000"/>
          <w:sz w:val="28"/>
        </w:rPr>
        <w:t>
      қарыздар түсімі - 0 теңге;</w:t>
      </w:r>
    </w:p>
    <w:bookmarkEnd w:id="16"/>
    <w:bookmarkStart w:name="z22" w:id="17"/>
    <w:p>
      <w:pPr>
        <w:spacing w:after="0"/>
        <w:ind w:left="0"/>
        <w:jc w:val="both"/>
      </w:pPr>
      <w:r>
        <w:rPr>
          <w:rFonts w:ascii="Times New Roman"/>
          <w:b w:val="false"/>
          <w:i w:val="false"/>
          <w:color w:val="000000"/>
          <w:sz w:val="28"/>
        </w:rPr>
        <w:t>
      қарыздарды өтеу – 0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1558,3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3-10</w:t>
      </w:r>
      <w:r>
        <w:rPr>
          <w:rFonts w:ascii="Times New Roman"/>
          <w:b w:val="false"/>
          <w:i w:val="false"/>
          <w:color w:val="ff0000"/>
          <w:sz w:val="28"/>
        </w:rPr>
        <w:t xml:space="preserve"> (01.01.2023 бастап қолданысқа енгізіледі); 11.08.2023 </w:t>
      </w:r>
      <w:r>
        <w:rPr>
          <w:rFonts w:ascii="Times New Roman"/>
          <w:b w:val="false"/>
          <w:i w:val="false"/>
          <w:color w:val="000000"/>
          <w:sz w:val="28"/>
        </w:rPr>
        <w:t>№ 8-1</w:t>
      </w:r>
      <w:r>
        <w:rPr>
          <w:rFonts w:ascii="Times New Roman"/>
          <w:b w:val="false"/>
          <w:i w:val="false"/>
          <w:color w:val="ff0000"/>
          <w:sz w:val="28"/>
        </w:rPr>
        <w:t xml:space="preserve"> (01.01.2023 бастап қолданысқа енгізіледі); 06.12.2023 </w:t>
      </w:r>
      <w:r>
        <w:rPr>
          <w:rFonts w:ascii="Times New Roman"/>
          <w:b w:val="false"/>
          <w:i w:val="false"/>
          <w:color w:val="000000"/>
          <w:sz w:val="28"/>
        </w:rPr>
        <w:t>№ 12-10</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ауылдық округтің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ауылдық округтің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ауылдық округтің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ауылдық округтің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ауылдық округтегі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бюджеттеріне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Мыналар ауылдық округ бюджеттеріне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50 330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шешімге 2 қосымшаға сәйкес 2023 жылы 1 қаңтарда қалыптасқан бюджет қаражаттың бос қалдықтарын аудандық, облыстық бюджеттен және Қазақстан Республикасының Ұлттық қорынан берілген нысаналы трансферт есебінен республикалық бюджеттен бөлінген пайдаланылмаған (толық пайдаланылмаған) нысаналы трансферттерді қайтару есебінен ауылдық округ бюджетінің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3-10</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50"/>
    <w:p>
      <w:pPr>
        <w:spacing w:after="0"/>
        <w:ind w:left="0"/>
        <w:jc w:val="left"/>
      </w:pPr>
      <w:r>
        <w:rPr>
          <w:rFonts w:ascii="Times New Roman"/>
          <w:b/>
          <w:i w:val="false"/>
          <w:color w:val="000000"/>
        </w:rPr>
        <w:t xml:space="preserve"> Ақжар ауданы Үлкен Қараой ауылдық округінің 2023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3-10</w:t>
      </w:r>
      <w:r>
        <w:rPr>
          <w:rFonts w:ascii="Times New Roman"/>
          <w:b w:val="false"/>
          <w:i w:val="false"/>
          <w:color w:val="ff0000"/>
          <w:sz w:val="28"/>
        </w:rPr>
        <w:t xml:space="preserve"> (01.01.2023 бастап қолданысқа енгізіледі); 11.08.2023 </w:t>
      </w:r>
      <w:r>
        <w:rPr>
          <w:rFonts w:ascii="Times New Roman"/>
          <w:b w:val="false"/>
          <w:i w:val="false"/>
          <w:color w:val="ff0000"/>
          <w:sz w:val="28"/>
        </w:rPr>
        <w:t>№ 8-1</w:t>
      </w:r>
      <w:r>
        <w:rPr>
          <w:rFonts w:ascii="Times New Roman"/>
          <w:b w:val="false"/>
          <w:i w:val="false"/>
          <w:color w:val="ff0000"/>
          <w:sz w:val="28"/>
        </w:rPr>
        <w:t xml:space="preserve"> (01.01.2023 бастап қолданысқа енгізіледі); 06.12.2023 </w:t>
      </w:r>
      <w:r>
        <w:rPr>
          <w:rFonts w:ascii="Times New Roman"/>
          <w:b w:val="false"/>
          <w:i w:val="false"/>
          <w:color w:val="ff0000"/>
          <w:sz w:val="28"/>
        </w:rPr>
        <w:t>№ 12-10</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тусімдер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автокөлік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51"/>
    <w:p>
      <w:pPr>
        <w:spacing w:after="0"/>
        <w:ind w:left="0"/>
        <w:jc w:val="left"/>
      </w:pPr>
      <w:r>
        <w:rPr>
          <w:rFonts w:ascii="Times New Roman"/>
          <w:b/>
          <w:i w:val="false"/>
          <w:color w:val="000000"/>
        </w:rPr>
        <w:t xml:space="preserve"> Ақжар ауданы Үлкен Қараой ауылдық округінің 2024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52"/>
    <w:p>
      <w:pPr>
        <w:spacing w:after="0"/>
        <w:ind w:left="0"/>
        <w:jc w:val="left"/>
      </w:pPr>
      <w:r>
        <w:rPr>
          <w:rFonts w:ascii="Times New Roman"/>
          <w:b/>
          <w:i w:val="false"/>
          <w:color w:val="000000"/>
        </w:rPr>
        <w:t xml:space="preserve"> Ақжар ауданы Үлкен Қараой ауылдық округінің 2025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 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29-10 шешіміне 4 қосымша</w:t>
            </w:r>
          </w:p>
        </w:tc>
      </w:tr>
    </w:tbl>
    <w:p>
      <w:pPr>
        <w:spacing w:after="0"/>
        <w:ind w:left="0"/>
        <w:jc w:val="left"/>
      </w:pPr>
      <w:r>
        <w:rPr>
          <w:rFonts w:ascii="Times New Roman"/>
          <w:b/>
          <w:i w:val="false"/>
          <w:color w:val="000000"/>
        </w:rPr>
        <w:t xml:space="preserve"> Бюджет қаражатының бос қалдықтары есебінен аудандық, облыстық және Қазақстан Республикасының Ұлттық қорынан берілетін нысаналы трансферт есебінен республикалық бюджеттен бөлінген 2022 жылы пайдаланылмаған (толық пайдаланылмаған) нысаналы трансферттерді кайтару бюджетінің шығыстарын бөлу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3-10</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қалдықтарының пайдаланылатын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