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9c13" w14:textId="71d9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бойынша коммуналдық көрсетілетін қызметтер ұсыну қағидаларын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2022 жылғы 28 ақпандағы № 51 қаулысы</w:t>
      </w:r>
    </w:p>
    <w:p>
      <w:pPr>
        <w:spacing w:after="0"/>
        <w:ind w:left="0"/>
        <w:jc w:val="both"/>
      </w:pPr>
      <w:r>
        <w:rPr>
          <w:rFonts w:ascii="Times New Roman"/>
          <w:b w:val="false"/>
          <w:i w:val="false"/>
          <w:color w:val="000000"/>
          <w:sz w:val="28"/>
        </w:rPr>
        <w:t>
      Қазақстан Республикасының "Тұрғын үй қатынастары туралы" Заңының 10-3-бабы 2-тармағының 16) тармақшасына сәйкес, Солтүстік Қазақстан облысы Ғабит Мүсірепов атындағы аудан әкімдігі ҚАУЛЫ ЕТЕДІ:</w:t>
      </w:r>
    </w:p>
    <w:p>
      <w:pPr>
        <w:spacing w:after="0"/>
        <w:ind w:left="0"/>
        <w:jc w:val="both"/>
      </w:pPr>
      <w:r>
        <w:rPr>
          <w:rFonts w:ascii="Times New Roman"/>
          <w:b w:val="false"/>
          <w:i w:val="false"/>
          <w:color w:val="000000"/>
          <w:sz w:val="28"/>
        </w:rPr>
        <w:t>
      1. Солтүстік Қазақстан облысы Ғабит Мүсірепов атындағы аудан бойынша коммуналдық көрсетілетін қызметтерді ұсыну қағидалары осы қаулының қосымшасына сәйкес бекітілсін.</w:t>
      </w:r>
    </w:p>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Солтүстік Қазақстан облысы Ғабит Мүсірепов атындағы аудан бойынша коммуналдық көрсетілетін қызметтер ұсыну қағидалары</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Ғабит Мүсірепов атындағы ауданы әкімдігінің 22.02.2024 </w:t>
      </w:r>
      <w:r>
        <w:rPr>
          <w:rFonts w:ascii="Times New Roman"/>
          <w:b w:val="false"/>
          <w:i w:val="false"/>
          <w:color w:val="ff0000"/>
          <w:sz w:val="28"/>
        </w:rPr>
        <w:t>№ 36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val="false"/>
          <w:i w:val="false"/>
          <w:color w:val="000000"/>
          <w:sz w:val="28"/>
        </w:rPr>
        <w:t>
      1. Осы Солтүстік Қазақстан облысы Ғабит Мүсірепов атындағы аудан бойынша коммуналдық көрсетілетін қызметтер ұсыну қағидалары (бұдан әрі-Қағидалар) "Тұрғын үй қатынастары туралы" Қазақстан Республикасы Заңының 10-3-бабы 2-тармағының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 а. 2020 жылғы 29 сәуірдегі № 249 бұйрығына (нормативтік құқықтық актілерді мемлекеттік тіркеу тізілімінде №20542 болып тіркелген) сәйкес әзірленді және коммуналдық көрсетілетін қызметтерді ұсыну және ақы төлеу тәртібін белгілейді.</w:t>
      </w:r>
    </w:p>
    <w:bookmarkStart w:name="z24" w:id="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0"/>
    <w:bookmarkStart w:name="z25" w:id="1"/>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1"/>
    <w:bookmarkStart w:name="z26" w:id="2"/>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2"/>
    <w:bookmarkStart w:name="z27" w:id="3"/>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3"/>
    <w:bookmarkStart w:name="z28" w:id="4"/>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4"/>
    <w:bookmarkStart w:name="z29" w:id="5"/>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5"/>
    <w:bookmarkStart w:name="z30" w:id="6"/>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6"/>
    <w:bookmarkStart w:name="z31" w:id="7"/>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қамтитын қызметтер;</w:t>
      </w:r>
    </w:p>
    <w:bookmarkEnd w:id="7"/>
    <w:bookmarkStart w:name="z32" w:id="8"/>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33" w:id="9"/>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9"/>
    <w:bookmarkStart w:name="z34" w:id="10"/>
    <w:p>
      <w:pPr>
        <w:spacing w:after="0"/>
        <w:ind w:left="0"/>
        <w:jc w:val="both"/>
      </w:pPr>
      <w:r>
        <w:rPr>
          <w:rFonts w:ascii="Times New Roman"/>
          <w:b w:val="false"/>
          <w:i w:val="false"/>
          <w:color w:val="000000"/>
          <w:sz w:val="28"/>
        </w:rPr>
        <w:t>
      10)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0"/>
    <w:bookmarkStart w:name="z35" w:id="11"/>
    <w:p>
      <w:pPr>
        <w:spacing w:after="0"/>
        <w:ind w:left="0"/>
        <w:jc w:val="both"/>
      </w:pPr>
      <w:r>
        <w:rPr>
          <w:rFonts w:ascii="Times New Roman"/>
          <w:b w:val="false"/>
          <w:i w:val="false"/>
          <w:color w:val="000000"/>
          <w:sz w:val="28"/>
        </w:rPr>
        <w:t>
      11)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1"/>
    <w:bookmarkStart w:name="z36" w:id="12"/>
    <w:p>
      <w:pPr>
        <w:spacing w:after="0"/>
        <w:ind w:left="0"/>
        <w:jc w:val="both"/>
      </w:pPr>
      <w:r>
        <w:rPr>
          <w:rFonts w:ascii="Times New Roman"/>
          <w:b w:val="false"/>
          <w:i w:val="false"/>
          <w:color w:val="000000"/>
          <w:sz w:val="28"/>
        </w:rPr>
        <w:t>
      12)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2"/>
    <w:bookmarkStart w:name="z37" w:id="13"/>
    <w:p>
      <w:pPr>
        <w:spacing w:after="0"/>
        <w:ind w:left="0"/>
        <w:jc w:val="both"/>
      </w:pPr>
      <w:r>
        <w:rPr>
          <w:rFonts w:ascii="Times New Roman"/>
          <w:b w:val="false"/>
          <w:i w:val="false"/>
          <w:color w:val="000000"/>
          <w:sz w:val="28"/>
        </w:rPr>
        <w:t>
      13)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3"/>
    <w:bookmarkStart w:name="z38" w:id="14"/>
    <w:p>
      <w:pPr>
        <w:spacing w:after="0"/>
        <w:ind w:left="0"/>
        <w:jc w:val="both"/>
      </w:pPr>
      <w:r>
        <w:rPr>
          <w:rFonts w:ascii="Times New Roman"/>
          <w:b w:val="false"/>
          <w:i w:val="false"/>
          <w:color w:val="000000"/>
          <w:sz w:val="28"/>
        </w:rPr>
        <w:t>
      14)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4"/>
    <w:bookmarkStart w:name="z39" w:id="15"/>
    <w:p>
      <w:pPr>
        <w:spacing w:after="0"/>
        <w:ind w:left="0"/>
        <w:jc w:val="both"/>
      </w:pPr>
      <w:r>
        <w:rPr>
          <w:rFonts w:ascii="Times New Roman"/>
          <w:b w:val="false"/>
          <w:i w:val="false"/>
          <w:color w:val="000000"/>
          <w:sz w:val="28"/>
        </w:rPr>
        <w:t>
      15) тұрмыстық қатты қалдықтар – қатты нысандағы коммуналдық қалдықтар;</w:t>
      </w:r>
    </w:p>
    <w:bookmarkEnd w:id="15"/>
    <w:bookmarkStart w:name="z40" w:id="1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6"/>
    <w:bookmarkStart w:name="z41" w:id="17"/>
    <w:p>
      <w:pPr>
        <w:spacing w:after="0"/>
        <w:ind w:left="0"/>
        <w:jc w:val="both"/>
      </w:pPr>
      <w:r>
        <w:rPr>
          <w:rFonts w:ascii="Times New Roman"/>
          <w:b w:val="false"/>
          <w:i w:val="false"/>
          <w:color w:val="000000"/>
          <w:sz w:val="28"/>
        </w:rPr>
        <w:t>
      17)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17"/>
    <w:bookmarkStart w:name="z42" w:id="18"/>
    <w:p>
      <w:pPr>
        <w:spacing w:after="0"/>
        <w:ind w:left="0"/>
        <w:jc w:val="both"/>
      </w:pPr>
      <w:r>
        <w:rPr>
          <w:rFonts w:ascii="Times New Roman"/>
          <w:b w:val="false"/>
          <w:i w:val="false"/>
          <w:color w:val="000000"/>
          <w:sz w:val="28"/>
        </w:rPr>
        <w:t>
      18) тұтынушы – коммуналдық көрсетілетін қызметтерді пайдаланатын немесе пайдалану ниеті бар жеке немесе заңды тұлға;</w:t>
      </w:r>
    </w:p>
    <w:bookmarkEnd w:id="18"/>
    <w:bookmarkStart w:name="z43" w:id="1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19"/>
    <w:bookmarkStart w:name="z44" w:id="20"/>
    <w:p>
      <w:pPr>
        <w:spacing w:after="0"/>
        <w:ind w:left="0"/>
        <w:jc w:val="both"/>
      </w:pPr>
      <w:r>
        <w:rPr>
          <w:rFonts w:ascii="Times New Roman"/>
          <w:b w:val="false"/>
          <w:i w:val="false"/>
          <w:color w:val="000000"/>
          <w:sz w:val="28"/>
        </w:rPr>
        <w:t>
      20)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қоқыс әкету, ауабаптау, желдету, жылуды реттеу және вакуумдау жүйелері, тогы әлсіз инженерлік жүйелер;</w:t>
      </w:r>
    </w:p>
    <w:bookmarkEnd w:id="20"/>
    <w:bookmarkStart w:name="z45" w:id="21"/>
    <w:p>
      <w:pPr>
        <w:spacing w:after="0"/>
        <w:ind w:left="0"/>
        <w:jc w:val="both"/>
      </w:pPr>
      <w:r>
        <w:rPr>
          <w:rFonts w:ascii="Times New Roman"/>
          <w:b w:val="false"/>
          <w:i w:val="false"/>
          <w:color w:val="000000"/>
          <w:sz w:val="28"/>
        </w:rPr>
        <w:t>
      21) электрмен жабдықтау – электр энергиясын өндіру, беру және тұтынушыларға сату жөніндегі қызмет.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Ғабит Мүсірепов атындағы ауданы әкімдігінің 18.11.2024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Коммуналдық көрсетілетін қызметтерді ұсынудың тәртібі мен шарттары</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2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3"/>
    <w:bookmarkStart w:name="z48" w:id="2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4"/>
    <w:bookmarkStart w:name="z49" w:id="25"/>
    <w:p>
      <w:pPr>
        <w:spacing w:after="0"/>
        <w:ind w:left="0"/>
        <w:jc w:val="both"/>
      </w:pPr>
      <w:r>
        <w:rPr>
          <w:rFonts w:ascii="Times New Roman"/>
          <w:b w:val="false"/>
          <w:i w:val="false"/>
          <w:color w:val="000000"/>
          <w:sz w:val="28"/>
        </w:rPr>
        <w:t>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5"/>
    <w:bookmarkStart w:name="z50" w:id="2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6"/>
    <w:bookmarkStart w:name="z51" w:id="2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7"/>
    <w:bookmarkStart w:name="z52" w:id="2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8"/>
    <w:bookmarkStart w:name="z53" w:id="2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29"/>
    <w:bookmarkStart w:name="z54" w:id="3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0"/>
    <w:bookmarkStart w:name="z55" w:id="3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1"/>
    <w:bookmarkStart w:name="z56" w:id="3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2"/>
    <w:bookmarkStart w:name="z57" w:id="3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3"/>
    <w:bookmarkStart w:name="z58" w:id="3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4"/>
    <w:bookmarkStart w:name="z59" w:id="35"/>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5"/>
    <w:bookmarkStart w:name="z60" w:id="3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6"/>
    <w:bookmarkStart w:name="z61" w:id="3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7"/>
    <w:bookmarkStart w:name="z62" w:id="38"/>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8"/>
    <w:bookmarkStart w:name="z63" w:id="39"/>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Коммуналдық қызметтерді пайдалану және ұсыну процесін реттеудің тәртібі</w:t>
      </w:r>
    </w:p>
    <w:bookmarkEnd w:id="39"/>
    <w:bookmarkStart w:name="z64" w:id="40"/>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0"/>
    <w:bookmarkStart w:name="z65" w:id="4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1"/>
    <w:bookmarkStart w:name="z66" w:id="4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2"/>
    <w:bookmarkStart w:name="z67" w:id="4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3"/>
    <w:bookmarkStart w:name="z68" w:id="4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4"/>
    <w:bookmarkStart w:name="z69" w:id="4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5"/>
    <w:bookmarkStart w:name="z70" w:id="46"/>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"Солтүстік Қазақстан облысы Ғабит Мүсірепов атындағы аудан әкімдігінің сәулет, құрылыс, тұрғын үй-коммуналдық шаруашылық, жолаушылар көлігі және автомобиль жолдары бөлімі" КММ жүзеге асырады.</w:t>
      </w:r>
    </w:p>
    <w:bookmarkEnd w:id="46"/>
    <w:bookmarkStart w:name="z71" w:id="4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7"/>
    <w:bookmarkStart w:name="z72" w:id="4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8"/>
    <w:bookmarkStart w:name="z73" w:id="49"/>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49"/>
    <w:bookmarkStart w:name="z74" w:id="5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0"/>
    <w:bookmarkStart w:name="z75" w:id="5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1"/>
    <w:bookmarkStart w:name="z76" w:id="5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2"/>
    <w:bookmarkStart w:name="z77" w:id="5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3"/>
    <w:bookmarkStart w:name="z78" w:id="54"/>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4"/>
    <w:bookmarkStart w:name="z79" w:id="55"/>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5"/>
    <w:bookmarkStart w:name="z80" w:id="56"/>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6"/>
    <w:bookmarkStart w:name="z81" w:id="57"/>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7"/>
    <w:bookmarkStart w:name="z82" w:id="58"/>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8"/>
    <w:bookmarkStart w:name="z83" w:id="59"/>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9"/>
    <w:bookmarkStart w:name="z84" w:id="60"/>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0"/>
    <w:bookmarkStart w:name="z85" w:id="61"/>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1"/>
    <w:bookmarkStart w:name="z86" w:id="62"/>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62"/>
    <w:bookmarkStart w:name="z87" w:id="63"/>
    <w:p>
      <w:pPr>
        <w:spacing w:after="0"/>
        <w:ind w:left="0"/>
        <w:jc w:val="both"/>
      </w:pPr>
      <w:r>
        <w:rPr>
          <w:rFonts w:ascii="Times New Roman"/>
          <w:b w:val="false"/>
          <w:i w:val="false"/>
          <w:color w:val="000000"/>
          <w:sz w:val="28"/>
        </w:rPr>
        <w:t>
      20. Тұтынушы:</w:t>
      </w:r>
    </w:p>
    <w:bookmarkEnd w:id="63"/>
    <w:bookmarkStart w:name="z88" w:id="6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4"/>
    <w:bookmarkStart w:name="z89" w:id="65"/>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5"/>
    <w:bookmarkStart w:name="z90" w:id="66"/>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6"/>
    <w:bookmarkStart w:name="z91" w:id="67"/>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7"/>
    <w:bookmarkStart w:name="z92" w:id="68"/>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8"/>
    <w:bookmarkStart w:name="z93" w:id="69"/>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(нормативтік құқықтық актілерді мемлекеттік тіркеу тізілімінде № 10533 болып тіркелген)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9"/>
    <w:bookmarkStart w:name="z94" w:id="70"/>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0"/>
    <w:bookmarkStart w:name="z95" w:id="71"/>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1"/>
    <w:bookmarkStart w:name="z96" w:id="72"/>
    <w:p>
      <w:pPr>
        <w:spacing w:after="0"/>
        <w:ind w:left="0"/>
        <w:jc w:val="both"/>
      </w:pPr>
      <w:r>
        <w:rPr>
          <w:rFonts w:ascii="Times New Roman"/>
          <w:b w:val="false"/>
          <w:i w:val="false"/>
          <w:color w:val="000000"/>
          <w:sz w:val="28"/>
        </w:rPr>
        <w:t>
      21. Жеткізуші:</w:t>
      </w:r>
    </w:p>
    <w:bookmarkEnd w:id="72"/>
    <w:bookmarkStart w:name="z97" w:id="73"/>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3"/>
    <w:bookmarkStart w:name="z98" w:id="74"/>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4"/>
    <w:bookmarkStart w:name="z99" w:id="75"/>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5"/>
    <w:bookmarkStart w:name="z100" w:id="76"/>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6"/>
    <w:bookmarkStart w:name="z101" w:id="77"/>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7"/>
    <w:bookmarkStart w:name="z102" w:id="78"/>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8"/>
    <w:bookmarkStart w:name="z103" w:id="79"/>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9"/>
    <w:bookmarkStart w:name="z104" w:id="80"/>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0"/>
    <w:bookmarkStart w:name="z105" w:id="81"/>
    <w:p>
      <w:pPr>
        <w:spacing w:after="0"/>
        <w:ind w:left="0"/>
        <w:jc w:val="both"/>
      </w:pPr>
      <w:r>
        <w:rPr>
          <w:rFonts w:ascii="Times New Roman"/>
          <w:b w:val="false"/>
          <w:i w:val="false"/>
          <w:color w:val="000000"/>
          <w:sz w:val="28"/>
        </w:rPr>
        <w:t xml:space="preserve">
      9) тұтынушыға артық параметрлермен босатылған энергия мен су үшін қосымша ақы алмайды. </w:t>
      </w:r>
    </w:p>
    <w:bookmarkEnd w:id="81"/>
    <w:bookmarkStart w:name="z106" w:id="82"/>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Коммуналдық көрсетілетін қызметтер үшін есеп айырысу және ақы төлеу тәртібі</w:t>
      </w:r>
    </w:p>
    <w:bookmarkEnd w:id="82"/>
    <w:bookmarkStart w:name="z107" w:id="83"/>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83"/>
    <w:bookmarkStart w:name="z108" w:id="8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4"/>
    <w:bookmarkStart w:name="z109" w:id="8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5"/>
    <w:bookmarkStart w:name="z110" w:id="8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6"/>
    <w:bookmarkStart w:name="z111" w:id="87"/>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7"/>
    <w:bookmarkStart w:name="z112" w:id="88"/>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88"/>
    <w:bookmarkStart w:name="z113" w:id="8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9"/>
    <w:bookmarkStart w:name="z114" w:id="90"/>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0"/>
    <w:bookmarkStart w:name="z115" w:id="91"/>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1"/>
    <w:bookmarkStart w:name="z116" w:id="92"/>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Дауларды шешу тәртібі</w:t>
      </w:r>
    </w:p>
    <w:bookmarkEnd w:id="92"/>
    <w:bookmarkStart w:name="z117" w:id="93"/>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3"/>
    <w:bookmarkStart w:name="z118" w:id="94"/>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4"/>
    <w:bookmarkStart w:name="z119" w:id="9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5"/>
    <w:bookmarkStart w:name="z120" w:id="96"/>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6"/>
    <w:bookmarkStart w:name="z121" w:id="97"/>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7"/>
    <w:bookmarkStart w:name="z122" w:id="98"/>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98"/>
    <w:bookmarkStart w:name="z123" w:id="99"/>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99"/>
    <w:bookmarkStart w:name="z124" w:id="100"/>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0"/>
    <w:bookmarkStart w:name="z125" w:id="101"/>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1"/>
    <w:bookmarkStart w:name="z126" w:id="102"/>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2"/>
    <w:bookmarkStart w:name="z127" w:id="103"/>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03"/>
    <w:bookmarkStart w:name="z128" w:id="104"/>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04"/>
    <w:bookmarkStart w:name="z129" w:id="105"/>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05"/>
    <w:bookmarkStart w:name="z130" w:id="106"/>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6"/>
    <w:bookmarkStart w:name="z131" w:id="107"/>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07"/>
    <w:bookmarkStart w:name="z132" w:id="108"/>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08"/>
    <w:bookmarkStart w:name="z133" w:id="109"/>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09"/>
    <w:bookmarkStart w:name="z134" w:id="110"/>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0"/>
    <w:bookmarkStart w:name="z135"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1"/>
    <w:bookmarkStart w:name="z136" w:id="112"/>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Қорытынды ережелер</w:t>
      </w:r>
    </w:p>
    <w:bookmarkEnd w:id="112"/>
    <w:bookmarkStart w:name="z137" w:id="113"/>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3"/>
    <w:bookmarkStart w:name="z138" w:id="11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газбен жабдықтау,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14"/>
    <w:bookmarkStart w:name="z139" w:id="115"/>
    <w:p>
      <w:pPr>
        <w:spacing w:after="0"/>
        <w:ind w:left="0"/>
        <w:jc w:val="both"/>
      </w:pPr>
      <w:r>
        <w:rPr>
          <w:rFonts w:ascii="Times New Roman"/>
          <w:b w:val="false"/>
          <w:i w:val="false"/>
          <w:color w:val="000000"/>
          <w:sz w:val="28"/>
        </w:rPr>
        <w:t>
      Солтүстік Қазақстан облысы</w:t>
      </w:r>
    </w:p>
    <w:bookmarkEnd w:id="115"/>
    <w:bookmarkStart w:name="z140" w:id="116"/>
    <w:p>
      <w:pPr>
        <w:spacing w:after="0"/>
        <w:ind w:left="0"/>
        <w:jc w:val="both"/>
      </w:pPr>
      <w:r>
        <w:rPr>
          <w:rFonts w:ascii="Times New Roman"/>
          <w:b w:val="false"/>
          <w:i w:val="false"/>
          <w:color w:val="000000"/>
          <w:sz w:val="28"/>
        </w:rPr>
        <w:t>
      Ғабит Мүсірепов атындағы аудан</w:t>
      </w:r>
    </w:p>
    <w:bookmarkEnd w:id="116"/>
    <w:bookmarkStart w:name="z141" w:id="117"/>
    <w:p>
      <w:pPr>
        <w:spacing w:after="0"/>
        <w:ind w:left="0"/>
        <w:jc w:val="both"/>
      </w:pPr>
      <w:r>
        <w:rPr>
          <w:rFonts w:ascii="Times New Roman"/>
          <w:b w:val="false"/>
          <w:i w:val="false"/>
          <w:color w:val="000000"/>
          <w:sz w:val="28"/>
        </w:rPr>
        <w:t>
      бойынша коммуналдық көрсетілетін</w:t>
      </w:r>
    </w:p>
    <w:bookmarkEnd w:id="117"/>
    <w:bookmarkStart w:name="z142" w:id="118"/>
    <w:p>
      <w:pPr>
        <w:spacing w:after="0"/>
        <w:ind w:left="0"/>
        <w:jc w:val="both"/>
      </w:pPr>
      <w:r>
        <w:rPr>
          <w:rFonts w:ascii="Times New Roman"/>
          <w:b w:val="false"/>
          <w:i w:val="false"/>
          <w:color w:val="000000"/>
          <w:sz w:val="28"/>
        </w:rPr>
        <w:t>
      қызметтер ұсыну Қағидаларына</w:t>
      </w:r>
    </w:p>
    <w:bookmarkEnd w:id="118"/>
    <w:bookmarkStart w:name="z143" w:id="119"/>
    <w:p>
      <w:pPr>
        <w:spacing w:after="0"/>
        <w:ind w:left="0"/>
        <w:jc w:val="both"/>
      </w:pPr>
      <w:r>
        <w:rPr>
          <w:rFonts w:ascii="Times New Roman"/>
          <w:b w:val="false"/>
          <w:i w:val="false"/>
          <w:color w:val="000000"/>
          <w:sz w:val="28"/>
        </w:rPr>
        <w:t>
      қосымша</w:t>
      </w:r>
    </w:p>
    <w:bookmarkEnd w:id="119"/>
    <w:bookmarkStart w:name="z144" w:id="120"/>
    <w:p>
      <w:pPr>
        <w:spacing w:after="0"/>
        <w:ind w:left="0"/>
        <w:jc w:val="both"/>
      </w:pPr>
      <w:r>
        <w:rPr>
          <w:rFonts w:ascii="Times New Roman"/>
          <w:b w:val="false"/>
          <w:i w:val="false"/>
          <w:color w:val="000000"/>
          <w:sz w:val="28"/>
        </w:rPr>
        <w:t>
      Нысан</w:t>
      </w:r>
    </w:p>
    <w:bookmarkEnd w:id="120"/>
    <w:bookmarkStart w:name="z145" w:id="121"/>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төлем құжаты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2"/>
    <w:p>
      <w:pPr>
        <w:spacing w:after="0"/>
        <w:ind w:left="0"/>
        <w:jc w:val="both"/>
      </w:pPr>
      <w:r>
        <w:rPr>
          <w:rFonts w:ascii="Times New Roman"/>
          <w:b w:val="false"/>
          <w:i w:val="false"/>
          <w:color w:val="000000"/>
          <w:sz w:val="28"/>
        </w:rPr>
        <w:t>
      Төлеу мерзімі _____ жылғы "___" ____________</w:t>
      </w:r>
    </w:p>
    <w:bookmarkEnd w:id="1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