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8921" w14:textId="c8e8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әкімінің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2022 жылғы 3 мамырдағы № 105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 әкімінің аппараты"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әкімінің аппараты"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оны Ғабит Мүсірепов атындағы аудан әкімдігінің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Ғабит Мүсірепов атындағы аудан әкімі аппаратының басшысына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қаулысымен</w:t>
            </w:r>
          </w:p>
        </w:tc>
      </w:tr>
    </w:tbl>
    <w:bookmarkStart w:name="z19" w:id="8"/>
    <w:p>
      <w:pPr>
        <w:spacing w:after="0"/>
        <w:ind w:left="0"/>
        <w:jc w:val="left"/>
      </w:pPr>
      <w:r>
        <w:rPr>
          <w:rFonts w:ascii="Times New Roman"/>
          <w:b/>
          <w:i w:val="false"/>
          <w:color w:val="000000"/>
        </w:rPr>
        <w:t xml:space="preserve"> "Солтүстік Қазақстан облысы Ғабит Мүсірепов атындағы аудан әкімінің аппараты" коммуналдық мемлекеттік мекемесі туралы ереже</w:t>
      </w:r>
    </w:p>
    <w:bookmarkEnd w:id="8"/>
    <w:bookmarkStart w:name="z20" w:id="9"/>
    <w:p>
      <w:pPr>
        <w:spacing w:after="0"/>
        <w:ind w:left="0"/>
        <w:jc w:val="left"/>
      </w:pPr>
      <w:r>
        <w:rPr>
          <w:rFonts w:ascii="Times New Roman"/>
          <w:b/>
          <w:i w:val="false"/>
          <w:color w:val="000000"/>
        </w:rPr>
        <w:t xml:space="preserve"> 1 тарау. Жалпы ережелер</w:t>
      </w:r>
    </w:p>
    <w:bookmarkEnd w:id="9"/>
    <w:bookmarkStart w:name="z21"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әкімінің аппараты" коммуналдық мемлекеттік мекемесі (бұдан әрі - Ғабит Мүсірепов атындағы аудан әкімінің аппараты) аудан әкімінің қызметін ақпараттық – талдау тұрғысынан, ұйымдық-құқықтық және материалдық-техникалық жағынан қамтамасыз ету саласында басшылықты жүзеге асыратын Қазақстан Республикасының мемлекеттік органы болып табылады.</w:t>
      </w:r>
    </w:p>
    <w:bookmarkEnd w:id="10"/>
    <w:bookmarkStart w:name="z22" w:id="11"/>
    <w:p>
      <w:pPr>
        <w:spacing w:after="0"/>
        <w:ind w:left="0"/>
        <w:jc w:val="both"/>
      </w:pPr>
      <w:r>
        <w:rPr>
          <w:rFonts w:ascii="Times New Roman"/>
          <w:b w:val="false"/>
          <w:i w:val="false"/>
          <w:color w:val="000000"/>
          <w:sz w:val="28"/>
        </w:rPr>
        <w:t>
      2. Ғабит Мүсірепов атындағы аудан әкімі аппаратының ведомстволары жоқ.</w:t>
      </w:r>
    </w:p>
    <w:bookmarkEnd w:id="11"/>
    <w:bookmarkStart w:name="z23" w:id="12"/>
    <w:p>
      <w:pPr>
        <w:spacing w:after="0"/>
        <w:ind w:left="0"/>
        <w:jc w:val="both"/>
      </w:pPr>
      <w:r>
        <w:rPr>
          <w:rFonts w:ascii="Times New Roman"/>
          <w:b w:val="false"/>
          <w:i w:val="false"/>
          <w:color w:val="000000"/>
          <w:sz w:val="28"/>
        </w:rPr>
        <w:t>
      3. Ғабит Мүсірепов атындағы аудан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Ережеге сәйкес жүзеге асырады.</w:t>
      </w:r>
    </w:p>
    <w:bookmarkEnd w:id="12"/>
    <w:bookmarkStart w:name="z24" w:id="13"/>
    <w:p>
      <w:pPr>
        <w:spacing w:after="0"/>
        <w:ind w:left="0"/>
        <w:jc w:val="both"/>
      </w:pPr>
      <w:r>
        <w:rPr>
          <w:rFonts w:ascii="Times New Roman"/>
          <w:b w:val="false"/>
          <w:i w:val="false"/>
          <w:color w:val="000000"/>
          <w:sz w:val="28"/>
        </w:rPr>
        <w:t>
      4. Ғабит Мүсірепов атындағы аудан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 Қаржы министрінің 2014 жылғы 4 желтоқсандағы № 540 "Бюджеттің атқарылуы және оған кассалық қызмет көрсету ережесін бекіту туралы" бұйрығына сәйкес қазынашылық органдарында шоттары болады.</w:t>
      </w:r>
    </w:p>
    <w:bookmarkEnd w:id="13"/>
    <w:bookmarkStart w:name="z25" w:id="14"/>
    <w:p>
      <w:pPr>
        <w:spacing w:after="0"/>
        <w:ind w:left="0"/>
        <w:jc w:val="both"/>
      </w:pPr>
      <w:r>
        <w:rPr>
          <w:rFonts w:ascii="Times New Roman"/>
          <w:b w:val="false"/>
          <w:i w:val="false"/>
          <w:color w:val="000000"/>
          <w:sz w:val="28"/>
        </w:rPr>
        <w:t>
      5. Ғабит Мүсірепов атындағы аудан әкімінің аппараты азаматтық-құқықтық қатынастарға өз атынан түседі.</w:t>
      </w:r>
    </w:p>
    <w:bookmarkEnd w:id="14"/>
    <w:bookmarkStart w:name="z26" w:id="15"/>
    <w:p>
      <w:pPr>
        <w:spacing w:after="0"/>
        <w:ind w:left="0"/>
        <w:jc w:val="both"/>
      </w:pPr>
      <w:r>
        <w:rPr>
          <w:rFonts w:ascii="Times New Roman"/>
          <w:b w:val="false"/>
          <w:i w:val="false"/>
          <w:color w:val="000000"/>
          <w:sz w:val="28"/>
        </w:rPr>
        <w:t>
      6. Ғабит Мүсірепов атындағы аудан әкімі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5"/>
    <w:bookmarkStart w:name="z27" w:id="16"/>
    <w:p>
      <w:pPr>
        <w:spacing w:after="0"/>
        <w:ind w:left="0"/>
        <w:jc w:val="both"/>
      </w:pPr>
      <w:r>
        <w:rPr>
          <w:rFonts w:ascii="Times New Roman"/>
          <w:b w:val="false"/>
          <w:i w:val="false"/>
          <w:color w:val="000000"/>
          <w:sz w:val="28"/>
        </w:rPr>
        <w:t>
      7. Ғабит Мүсірепов атындағы аудан әкімінің аппараты өз құзыретіндегі мәселелер бойынша заңнамада белгіленген тәртіппен Ғабит Мүсірепов атындағы аудан әкімі аппараты басшысының бұйрықтарымен және Қазақстан Республикасының Азаматтық кодексінде, Қазақстан Республикасының Әкімшілік рәсімдік-процестік кодексінде, Қазақстан Республикасының "Әкімшілік құқық бұзушылық туралы" Кодексінде, Қазақстан Республикасының Бюджет кодексінде, Қазақстан Республикасының Еңбек кодексінде, Қазақстан Республикасының "Қазақстан Республикасындағы жергілікті мемлекеттік басқару және өзін-өзі басқару туралы" Заңында, Қазақстан Республикасының "Жұмылдыру дайындығы және жұмылдыру туралы" Заңында, Қазақстан Республикасының "Мемлекеттік мүлік туралы" Заңында, Қазақстан Республикасының "Мемлекеттік көрсетілетін қызметтер туралы" Заңында, Қазақстан Республикасының "Азаматтық қорғау туралы" Заңында, Қазақстан Республикасының "Қазақстан Республикасындағы мемлекеттік қызмет туралы" Заңында, Қазақстан Республикасының "Мемлекеттік сатып алу туралы" Заңында, Қазақстан Республикасының "Құқықтық актілер туралы" Заңында, Қазақстан Республикасы Президенті мен Үкіметінің актілерінде көзделген басқа да актілермен ресімделетін шешімдер қабылдайды.</w:t>
      </w:r>
    </w:p>
    <w:bookmarkEnd w:id="16"/>
    <w:bookmarkStart w:name="z28" w:id="17"/>
    <w:p>
      <w:pPr>
        <w:spacing w:after="0"/>
        <w:ind w:left="0"/>
        <w:jc w:val="both"/>
      </w:pPr>
      <w:r>
        <w:rPr>
          <w:rFonts w:ascii="Times New Roman"/>
          <w:b w:val="false"/>
          <w:i w:val="false"/>
          <w:color w:val="000000"/>
          <w:sz w:val="28"/>
        </w:rPr>
        <w:t>
      8. Ғабит Мүсірепов атындағы аудан әкімі аппаратының құрылымы мен штат санының лимиті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сондай-ақ осы Ережеге сәйкес бекітіледі.</w:t>
      </w:r>
    </w:p>
    <w:bookmarkEnd w:id="17"/>
    <w:bookmarkStart w:name="z29" w:id="18"/>
    <w:p>
      <w:pPr>
        <w:spacing w:after="0"/>
        <w:ind w:left="0"/>
        <w:jc w:val="both"/>
      </w:pPr>
      <w:r>
        <w:rPr>
          <w:rFonts w:ascii="Times New Roman"/>
          <w:b w:val="false"/>
          <w:i w:val="false"/>
          <w:color w:val="000000"/>
          <w:sz w:val="28"/>
        </w:rPr>
        <w:t>
      9. Заңды тұлғаның орналасқан жері: индексі 150400, Қазақстан Республикасы, Солтүстік Қазақстан облысы, Ғабит Мүсірепов атындағы аудан, Новоишим ауылы, Абылай хан көшесі, 28.</w:t>
      </w:r>
    </w:p>
    <w:bookmarkEnd w:id="18"/>
    <w:bookmarkStart w:name="z30" w:id="19"/>
    <w:p>
      <w:pPr>
        <w:spacing w:after="0"/>
        <w:ind w:left="0"/>
        <w:jc w:val="both"/>
      </w:pPr>
      <w:r>
        <w:rPr>
          <w:rFonts w:ascii="Times New Roman"/>
          <w:b w:val="false"/>
          <w:i w:val="false"/>
          <w:color w:val="000000"/>
          <w:sz w:val="28"/>
        </w:rPr>
        <w:t>
      10. Осы Ереже Ғабит Мүсірепов атындағы аудан әкімі аппаратының құрылтай құжаты болып табылады.</w:t>
      </w:r>
    </w:p>
    <w:bookmarkEnd w:id="19"/>
    <w:bookmarkStart w:name="z31" w:id="20"/>
    <w:p>
      <w:pPr>
        <w:spacing w:after="0"/>
        <w:ind w:left="0"/>
        <w:jc w:val="both"/>
      </w:pPr>
      <w:r>
        <w:rPr>
          <w:rFonts w:ascii="Times New Roman"/>
          <w:b w:val="false"/>
          <w:i w:val="false"/>
          <w:color w:val="000000"/>
          <w:sz w:val="28"/>
        </w:rPr>
        <w:t>
      11. Ғабит Мүсірепов атындағы аудан әкімі аппаратының қызметін қаржыландыру Қазақстан Республикасының бюджет заңнамасына сәйкес жергілікті бюджеттен жүзеге асырылады.</w:t>
      </w:r>
    </w:p>
    <w:bookmarkEnd w:id="20"/>
    <w:bookmarkStart w:name="z32" w:id="21"/>
    <w:p>
      <w:pPr>
        <w:spacing w:after="0"/>
        <w:ind w:left="0"/>
        <w:jc w:val="both"/>
      </w:pPr>
      <w:r>
        <w:rPr>
          <w:rFonts w:ascii="Times New Roman"/>
          <w:b w:val="false"/>
          <w:i w:val="false"/>
          <w:color w:val="000000"/>
          <w:sz w:val="28"/>
        </w:rPr>
        <w:t>
      12. Ғабит Мүсірепов атындағы аудан әкімінің аппаратына кәсіпкерлік субъектілерімен Ғабит Мүсірепов атындағы аудан әкімі аппаратының өкілеттігі болып табылатын міндеттерді орындау тұрғысында шарттық қатынастарға түсуге тыйым салынады.</w:t>
      </w:r>
    </w:p>
    <w:bookmarkEnd w:id="21"/>
    <w:bookmarkStart w:name="z33" w:id="22"/>
    <w:p>
      <w:pPr>
        <w:spacing w:after="0"/>
        <w:ind w:left="0"/>
        <w:jc w:val="both"/>
      </w:pPr>
      <w:r>
        <w:rPr>
          <w:rFonts w:ascii="Times New Roman"/>
          <w:b w:val="false"/>
          <w:i w:val="false"/>
          <w:color w:val="000000"/>
          <w:sz w:val="28"/>
        </w:rPr>
        <w:t>
      Егер Ғабит Мүсірепов атындағы аудан әкімінің аппаратына заңнамалық актілермен кірістер әкелетін қызметті жүзеге асыру құқығы берілсе, онда алынған кірістер мемлекеттік бюджетке жіберіледі.</w:t>
      </w:r>
    </w:p>
    <w:bookmarkEnd w:id="22"/>
    <w:bookmarkStart w:name="z34" w:id="23"/>
    <w:p>
      <w:pPr>
        <w:spacing w:after="0"/>
        <w:ind w:left="0"/>
        <w:jc w:val="left"/>
      </w:pPr>
      <w:r>
        <w:rPr>
          <w:rFonts w:ascii="Times New Roman"/>
          <w:b/>
          <w:i w:val="false"/>
          <w:color w:val="000000"/>
        </w:rPr>
        <w:t xml:space="preserve"> 2 тарау. Ғабит Мүсірепов атындағы аудан әкімі аппаратының міндеттері мен өкілеттіктері</w:t>
      </w:r>
    </w:p>
    <w:bookmarkEnd w:id="23"/>
    <w:bookmarkStart w:name="z35" w:id="24"/>
    <w:p>
      <w:pPr>
        <w:spacing w:after="0"/>
        <w:ind w:left="0"/>
        <w:jc w:val="both"/>
      </w:pPr>
      <w:r>
        <w:rPr>
          <w:rFonts w:ascii="Times New Roman"/>
          <w:b w:val="false"/>
          <w:i w:val="false"/>
          <w:color w:val="000000"/>
          <w:sz w:val="28"/>
        </w:rPr>
        <w:t>
      13. Міндеттері:</w:t>
      </w:r>
    </w:p>
    <w:bookmarkEnd w:id="24"/>
    <w:bookmarkStart w:name="z36" w:id="25"/>
    <w:p>
      <w:pPr>
        <w:spacing w:after="0"/>
        <w:ind w:left="0"/>
        <w:jc w:val="both"/>
      </w:pPr>
      <w:r>
        <w:rPr>
          <w:rFonts w:ascii="Times New Roman"/>
          <w:b w:val="false"/>
          <w:i w:val="false"/>
          <w:color w:val="000000"/>
          <w:sz w:val="28"/>
        </w:rPr>
        <w:t>
      1) аудан әкімі мен әкімдігінің қызметін ақпараттық-талдау тұрғысынан, ұйымдық-құқықтық және материалдық-техникалық жағынан қамтамасыз ету;</w:t>
      </w:r>
    </w:p>
    <w:bookmarkEnd w:id="25"/>
    <w:bookmarkStart w:name="z37" w:id="26"/>
    <w:p>
      <w:pPr>
        <w:spacing w:after="0"/>
        <w:ind w:left="0"/>
        <w:jc w:val="both"/>
      </w:pPr>
      <w:r>
        <w:rPr>
          <w:rFonts w:ascii="Times New Roman"/>
          <w:b w:val="false"/>
          <w:i w:val="false"/>
          <w:color w:val="000000"/>
          <w:sz w:val="28"/>
        </w:rPr>
        <w:t>
      2) Қазақстан Республикасы Президенті актілерінің және Қазақстан Республикасы Үкіметі Қаулыларының, Қазақстан Республикасы Президенті Әкімшілігі тапсырмаларының, әкім және әкімдік актілерінің, сондай-ақ аудан әкімі, оның орынбасарлары және аудан әкімі аппараты басшысы тапсырмаларының орындалуын бақылау, оларды орындау жөніндегі жұмысты ұйымдастыру;</w:t>
      </w:r>
    </w:p>
    <w:bookmarkEnd w:id="26"/>
    <w:bookmarkStart w:name="z38" w:id="27"/>
    <w:p>
      <w:pPr>
        <w:spacing w:after="0"/>
        <w:ind w:left="0"/>
        <w:jc w:val="both"/>
      </w:pPr>
      <w:r>
        <w:rPr>
          <w:rFonts w:ascii="Times New Roman"/>
          <w:b w:val="false"/>
          <w:i w:val="false"/>
          <w:color w:val="000000"/>
          <w:sz w:val="28"/>
        </w:rPr>
        <w:t xml:space="preserve">
      3) Ғабит Мүсірепов атындағы аудан әкімдігі мен әкімінің, аудан әкімі орынбасарларының және аудан әкімі аппаратының қызметінде заңдылықтың сақталуын қамтамасыз ету; </w:t>
      </w:r>
    </w:p>
    <w:bookmarkEnd w:id="27"/>
    <w:bookmarkStart w:name="z39" w:id="28"/>
    <w:p>
      <w:pPr>
        <w:spacing w:after="0"/>
        <w:ind w:left="0"/>
        <w:jc w:val="both"/>
      </w:pPr>
      <w:r>
        <w:rPr>
          <w:rFonts w:ascii="Times New Roman"/>
          <w:b w:val="false"/>
          <w:i w:val="false"/>
          <w:color w:val="000000"/>
          <w:sz w:val="28"/>
        </w:rPr>
        <w:t>
      4) қылмысқа, сыбайлас жемқорлыққа қарсы күрес, құқықтық тәртіп пен заңдылықты қолдау мәселелері бойынша мемлекеттік, құқық қорғау органдарымен және қоғамдық ұйымдармен өзара іс-қимылды ұйымдастыру.</w:t>
      </w:r>
    </w:p>
    <w:bookmarkEnd w:id="28"/>
    <w:bookmarkStart w:name="z40" w:id="29"/>
    <w:p>
      <w:pPr>
        <w:spacing w:after="0"/>
        <w:ind w:left="0"/>
        <w:jc w:val="both"/>
      </w:pPr>
      <w:r>
        <w:rPr>
          <w:rFonts w:ascii="Times New Roman"/>
          <w:b w:val="false"/>
          <w:i w:val="false"/>
          <w:color w:val="000000"/>
          <w:sz w:val="28"/>
        </w:rPr>
        <w:t>
      14. Өкілеттіктер:</w:t>
      </w:r>
    </w:p>
    <w:bookmarkEnd w:id="29"/>
    <w:bookmarkStart w:name="z41" w:id="30"/>
    <w:p>
      <w:pPr>
        <w:spacing w:after="0"/>
        <w:ind w:left="0"/>
        <w:jc w:val="both"/>
      </w:pPr>
      <w:r>
        <w:rPr>
          <w:rFonts w:ascii="Times New Roman"/>
          <w:b w:val="false"/>
          <w:i w:val="false"/>
          <w:color w:val="000000"/>
          <w:sz w:val="28"/>
        </w:rPr>
        <w:t>
      1) құқықтар:</w:t>
      </w:r>
    </w:p>
    <w:bookmarkEnd w:id="30"/>
    <w:bookmarkStart w:name="z42" w:id="31"/>
    <w:p>
      <w:pPr>
        <w:spacing w:after="0"/>
        <w:ind w:left="0"/>
        <w:jc w:val="both"/>
      </w:pPr>
      <w:r>
        <w:rPr>
          <w:rFonts w:ascii="Times New Roman"/>
          <w:b w:val="false"/>
          <w:i w:val="false"/>
          <w:color w:val="000000"/>
          <w:sz w:val="28"/>
        </w:rPr>
        <w:t xml:space="preserve">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 </w:t>
      </w:r>
    </w:p>
    <w:bookmarkEnd w:id="31"/>
    <w:bookmarkStart w:name="z43" w:id="32"/>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2"/>
    <w:bookmarkStart w:name="z44" w:id="33"/>
    <w:p>
      <w:pPr>
        <w:spacing w:after="0"/>
        <w:ind w:left="0"/>
        <w:jc w:val="both"/>
      </w:pPr>
      <w:r>
        <w:rPr>
          <w:rFonts w:ascii="Times New Roman"/>
          <w:b w:val="false"/>
          <w:i w:val="false"/>
          <w:color w:val="000000"/>
          <w:sz w:val="28"/>
        </w:rPr>
        <w:t>
      өз құзыреті шегінде шарттар, келісімдер жасасу.</w:t>
      </w:r>
    </w:p>
    <w:bookmarkEnd w:id="33"/>
    <w:bookmarkStart w:name="z45" w:id="34"/>
    <w:p>
      <w:pPr>
        <w:spacing w:after="0"/>
        <w:ind w:left="0"/>
        <w:jc w:val="both"/>
      </w:pPr>
      <w:r>
        <w:rPr>
          <w:rFonts w:ascii="Times New Roman"/>
          <w:b w:val="false"/>
          <w:i w:val="false"/>
          <w:color w:val="000000"/>
          <w:sz w:val="28"/>
        </w:rPr>
        <w:t>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Республикасының "Қазақстан Республикасындағы жергілікті мемлекеттік басқару және өзін-өзі басқару туралы" Заңында, Қазақстан Республикасының "Жұмылдыру дайындығы және жұмылдыру туралы" Заңында, Қазақстан Республикасының "Мемлекеттік мүлік туралы" Заңында, Қазақстан Республикасының "Мемлекеттік көрсетілетін қызметтер туралы" Заңында, Қазақстан Республикасының "Азаматтық қорғау туралы" Заңында, Қазақстан Республикасының "Қазақстан Республикасындағы мемлекеттік қызмет туралы" Заңында, Қазақстан Республикасының "Мемлекеттік сатып алу туралы" Заңында, Қазақстан Республикасының "Құқықтық актілер туралы" Заңында көзделген өзге де құқықтарға ие болу.</w:t>
      </w:r>
    </w:p>
    <w:bookmarkEnd w:id="34"/>
    <w:bookmarkStart w:name="z46" w:id="35"/>
    <w:p>
      <w:pPr>
        <w:spacing w:after="0"/>
        <w:ind w:left="0"/>
        <w:jc w:val="both"/>
      </w:pPr>
      <w:r>
        <w:rPr>
          <w:rFonts w:ascii="Times New Roman"/>
          <w:b w:val="false"/>
          <w:i w:val="false"/>
          <w:color w:val="000000"/>
          <w:sz w:val="28"/>
        </w:rPr>
        <w:t>
      2) міндеттері:</w:t>
      </w:r>
    </w:p>
    <w:bookmarkEnd w:id="35"/>
    <w:bookmarkStart w:name="z47" w:id="36"/>
    <w:p>
      <w:pPr>
        <w:spacing w:after="0"/>
        <w:ind w:left="0"/>
        <w:jc w:val="both"/>
      </w:pPr>
      <w:r>
        <w:rPr>
          <w:rFonts w:ascii="Times New Roman"/>
          <w:b w:val="false"/>
          <w:i w:val="false"/>
          <w:color w:val="000000"/>
          <w:sz w:val="28"/>
        </w:rPr>
        <w:t>
      мемлекеттік қызмет көрсету саласындағы қолданыстағы заңнамаға сәйкес халыққа сапалы мемлекеттік қызмет көрсету;</w:t>
      </w:r>
    </w:p>
    <w:bookmarkEnd w:id="36"/>
    <w:bookmarkStart w:name="z48"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актілері мен тапсырмаларын сапалы және уақытылы орындау;</w:t>
      </w:r>
    </w:p>
    <w:bookmarkEnd w:id="37"/>
    <w:bookmarkStart w:name="z49" w:id="38"/>
    <w:p>
      <w:pPr>
        <w:spacing w:after="0"/>
        <w:ind w:left="0"/>
        <w:jc w:val="both"/>
      </w:pPr>
      <w:r>
        <w:rPr>
          <w:rFonts w:ascii="Times New Roman"/>
          <w:b w:val="false"/>
          <w:i w:val="false"/>
          <w:color w:val="000000"/>
          <w:sz w:val="28"/>
        </w:rPr>
        <w:t>
      Ғабит Мүсірепов атындағы аудан әкімінің аппаратына жүктелген міндеттерді және функцияларды орындау;</w:t>
      </w:r>
    </w:p>
    <w:bookmarkEnd w:id="38"/>
    <w:bookmarkStart w:name="z50"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51" w:id="40"/>
    <w:p>
      <w:pPr>
        <w:spacing w:after="0"/>
        <w:ind w:left="0"/>
        <w:jc w:val="both"/>
      </w:pPr>
      <w:r>
        <w:rPr>
          <w:rFonts w:ascii="Times New Roman"/>
          <w:b w:val="false"/>
          <w:i w:val="false"/>
          <w:color w:val="000000"/>
          <w:sz w:val="28"/>
        </w:rPr>
        <w:t>
      15. Ғабит Мүсірепов атындағы аудан әкімі аппаратының функциялары:</w:t>
      </w:r>
    </w:p>
    <w:bookmarkEnd w:id="40"/>
    <w:bookmarkStart w:name="z52" w:id="41"/>
    <w:p>
      <w:pPr>
        <w:spacing w:after="0"/>
        <w:ind w:left="0"/>
        <w:jc w:val="both"/>
      </w:pPr>
      <w:r>
        <w:rPr>
          <w:rFonts w:ascii="Times New Roman"/>
          <w:b w:val="false"/>
          <w:i w:val="false"/>
          <w:color w:val="000000"/>
          <w:sz w:val="28"/>
        </w:rPr>
        <w:t>
      1) селекторлық және жұмыс кеңестері, әкімдік отырыстары, халыққа есеп беру кездесулері, жұмыс сапарлары барысында берілген Қазақстан Республикасы Президентінің, Үкіметінің және орталық мемлекеттік органдарының, сондай-ақ облыс және аудан әкімінің және әкімдігінің актілері мен тапсырмаларының орындалуын бақылауды жүзеге асыру;</w:t>
      </w:r>
    </w:p>
    <w:bookmarkEnd w:id="41"/>
    <w:bookmarkStart w:name="z53" w:id="42"/>
    <w:p>
      <w:pPr>
        <w:spacing w:after="0"/>
        <w:ind w:left="0"/>
        <w:jc w:val="both"/>
      </w:pPr>
      <w:r>
        <w:rPr>
          <w:rFonts w:ascii="Times New Roman"/>
          <w:b w:val="false"/>
          <w:i w:val="false"/>
          <w:color w:val="000000"/>
          <w:sz w:val="28"/>
        </w:rPr>
        <w:t>
      2) Қазақстан Республикасының мемлекеттік наградаларымен, аудан әкімінің және облыс әкімінің Құрмет грамоталарымен және алғыстарымен марапаттауға ұсыну үшін құжаттарды дайындау, марапаттау құжаттарын ресімдеу, марапатталғандар туралы деректер банкін қалыптастыру;</w:t>
      </w:r>
    </w:p>
    <w:bookmarkEnd w:id="42"/>
    <w:bookmarkStart w:name="z54" w:id="43"/>
    <w:p>
      <w:pPr>
        <w:spacing w:after="0"/>
        <w:ind w:left="0"/>
        <w:jc w:val="both"/>
      </w:pPr>
      <w:r>
        <w:rPr>
          <w:rFonts w:ascii="Times New Roman"/>
          <w:b w:val="false"/>
          <w:i w:val="false"/>
          <w:color w:val="000000"/>
          <w:sz w:val="28"/>
        </w:rPr>
        <w:t>
      3) аудан әкімдігі отырыстарының, аудан әкімінің қатысуымен өтетін консультативтік-кеңесші органдардың, штабтардың, комиссиялардың, кеңестердің, жиналыстардың, кездесулердің және басқа да іс-шаралардың регламентіне сәйкес өткізілетін аудан әкімінің, әкімдігінің қызметін ұйымдастырушылық-құжаттамалық қамтамасыз ету;</w:t>
      </w:r>
    </w:p>
    <w:bookmarkEnd w:id="43"/>
    <w:bookmarkStart w:name="z55" w:id="44"/>
    <w:p>
      <w:pPr>
        <w:spacing w:after="0"/>
        <w:ind w:left="0"/>
        <w:jc w:val="both"/>
      </w:pPr>
      <w:r>
        <w:rPr>
          <w:rFonts w:ascii="Times New Roman"/>
          <w:b w:val="false"/>
          <w:i w:val="false"/>
          <w:color w:val="000000"/>
          <w:sz w:val="28"/>
        </w:rPr>
        <w:t>
      4) мүлік пен міндеттемелердің болуын және қозғалысын есепке алуды қамтамасыз ету, міндеттемелер мен төлемдер бойынша бюджеттік бағдарламаларды қаржыландырудың бекітілген нормаларына, нормативтеріне және сметаларына, жеке жоспарларына сәйкес материалдық және қаржы ресурстарын пайдалану, шаруашылық қызметтің теріс нәтижелерінің алдын алу;</w:t>
      </w:r>
    </w:p>
    <w:bookmarkEnd w:id="44"/>
    <w:bookmarkStart w:name="z56" w:id="45"/>
    <w:p>
      <w:pPr>
        <w:spacing w:after="0"/>
        <w:ind w:left="0"/>
        <w:jc w:val="both"/>
      </w:pPr>
      <w:r>
        <w:rPr>
          <w:rFonts w:ascii="Times New Roman"/>
          <w:b w:val="false"/>
          <w:i w:val="false"/>
          <w:color w:val="000000"/>
          <w:sz w:val="28"/>
        </w:rPr>
        <w:t xml:space="preserve">
      5) аудан әкімінің, аудан әкімі аппаратының қызметін қазақ және орыс тілдерінде мерзімді баспасөз басылымында немесе аудан әкімдігінің интернет-ресурсында жариялауды қамтамасыз ету; </w:t>
      </w:r>
    </w:p>
    <w:bookmarkEnd w:id="45"/>
    <w:bookmarkStart w:name="z57" w:id="46"/>
    <w:p>
      <w:pPr>
        <w:spacing w:after="0"/>
        <w:ind w:left="0"/>
        <w:jc w:val="both"/>
      </w:pPr>
      <w:r>
        <w:rPr>
          <w:rFonts w:ascii="Times New Roman"/>
          <w:b w:val="false"/>
          <w:i w:val="false"/>
          <w:color w:val="000000"/>
          <w:sz w:val="28"/>
        </w:rPr>
        <w:t>
      6) комиссиялар мен жұмыс топтарының қызметін қамтамасыз ету;</w:t>
      </w:r>
    </w:p>
    <w:bookmarkEnd w:id="46"/>
    <w:bookmarkStart w:name="z58" w:id="47"/>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 жұмысын жүргізу;</w:t>
      </w:r>
    </w:p>
    <w:bookmarkEnd w:id="47"/>
    <w:bookmarkStart w:name="z59" w:id="48"/>
    <w:p>
      <w:pPr>
        <w:spacing w:after="0"/>
        <w:ind w:left="0"/>
        <w:jc w:val="both"/>
      </w:pPr>
      <w:r>
        <w:rPr>
          <w:rFonts w:ascii="Times New Roman"/>
          <w:b w:val="false"/>
          <w:i w:val="false"/>
          <w:color w:val="000000"/>
          <w:sz w:val="28"/>
        </w:rPr>
        <w:t>
      8) бос әкімшілік мемлекеттік лауазымдарға орналасуға конкурстар өткізуді ұйымдастыруды жүзеге асыру;</w:t>
      </w:r>
    </w:p>
    <w:bookmarkEnd w:id="48"/>
    <w:bookmarkStart w:name="z60" w:id="49"/>
    <w:p>
      <w:pPr>
        <w:spacing w:after="0"/>
        <w:ind w:left="0"/>
        <w:jc w:val="both"/>
      </w:pPr>
      <w:r>
        <w:rPr>
          <w:rFonts w:ascii="Times New Roman"/>
          <w:b w:val="false"/>
          <w:i w:val="false"/>
          <w:color w:val="000000"/>
          <w:sz w:val="28"/>
        </w:rPr>
        <w:t>
      9) функционалдық блоктар бойынша жергілікті бюджеттен қаржыландырылатын ауданның атқарушы органдарының "Б" корпусының мемлекеттік әкімшілік лауазымдарын бөлу жөніндегі бірыңғай комиссияның қызметін ұйымдастыруды жүзеге асыру;</w:t>
      </w:r>
    </w:p>
    <w:bookmarkEnd w:id="49"/>
    <w:bookmarkStart w:name="z61" w:id="50"/>
    <w:p>
      <w:pPr>
        <w:spacing w:after="0"/>
        <w:ind w:left="0"/>
        <w:jc w:val="both"/>
      </w:pPr>
      <w:r>
        <w:rPr>
          <w:rFonts w:ascii="Times New Roman"/>
          <w:b w:val="false"/>
          <w:i w:val="false"/>
          <w:color w:val="000000"/>
          <w:sz w:val="28"/>
        </w:rPr>
        <w:t>
      10) жергілікті бюджеттен қаржыландырылатын ауданның атқарушы органдарының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50"/>
    <w:bookmarkStart w:name="z62" w:id="51"/>
    <w:p>
      <w:pPr>
        <w:spacing w:after="0"/>
        <w:ind w:left="0"/>
        <w:jc w:val="both"/>
      </w:pPr>
      <w:r>
        <w:rPr>
          <w:rFonts w:ascii="Times New Roman"/>
          <w:b w:val="false"/>
          <w:i w:val="false"/>
          <w:color w:val="000000"/>
          <w:sz w:val="28"/>
        </w:rPr>
        <w:t>
      11) жергілікті бюджеттен қаржыландырылатын ауданның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51"/>
    <w:bookmarkStart w:name="z63" w:id="52"/>
    <w:p>
      <w:pPr>
        <w:spacing w:after="0"/>
        <w:ind w:left="0"/>
        <w:jc w:val="both"/>
      </w:pPr>
      <w:r>
        <w:rPr>
          <w:rFonts w:ascii="Times New Roman"/>
          <w:b w:val="false"/>
          <w:i w:val="false"/>
          <w:color w:val="000000"/>
          <w:sz w:val="28"/>
        </w:rPr>
        <w:t>
      12) ауданның атқарушы органдарымен көрсетілетін мемлекеттік қызметтер сапасының мониторингі;</w:t>
      </w:r>
    </w:p>
    <w:bookmarkEnd w:id="52"/>
    <w:bookmarkStart w:name="z64" w:id="53"/>
    <w:p>
      <w:pPr>
        <w:spacing w:after="0"/>
        <w:ind w:left="0"/>
        <w:jc w:val="both"/>
      </w:pPr>
      <w:r>
        <w:rPr>
          <w:rFonts w:ascii="Times New Roman"/>
          <w:b w:val="false"/>
          <w:i w:val="false"/>
          <w:color w:val="000000"/>
          <w:sz w:val="28"/>
        </w:rPr>
        <w:t>
      13) электрондық қызметтер мен электрондық үкіметті дамыту және енгізу;</w:t>
      </w:r>
    </w:p>
    <w:bookmarkEnd w:id="53"/>
    <w:bookmarkStart w:name="z65" w:id="54"/>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тоқсан сайын дайындауды жүзеге асыру;</w:t>
      </w:r>
    </w:p>
    <w:bookmarkEnd w:id="54"/>
    <w:bookmarkStart w:name="z66" w:id="55"/>
    <w:p>
      <w:pPr>
        <w:spacing w:after="0"/>
        <w:ind w:left="0"/>
        <w:jc w:val="both"/>
      </w:pPr>
      <w:r>
        <w:rPr>
          <w:rFonts w:ascii="Times New Roman"/>
          <w:b w:val="false"/>
          <w:i w:val="false"/>
          <w:color w:val="000000"/>
          <w:sz w:val="28"/>
        </w:rPr>
        <w:t>
      15) мемлекеттік қызметтер көрсету сапасына ішкі бақылауды жүзеге асыру;</w:t>
      </w:r>
    </w:p>
    <w:bookmarkEnd w:id="55"/>
    <w:bookmarkStart w:name="z67" w:id="56"/>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қағаздарын жүргізу қағидаларының сақталуын бақылау және мемлекеттік тілдің қолданылу аясын кеңейту;</w:t>
      </w:r>
    </w:p>
    <w:bookmarkEnd w:id="56"/>
    <w:bookmarkStart w:name="z68" w:id="57"/>
    <w:p>
      <w:pPr>
        <w:spacing w:after="0"/>
        <w:ind w:left="0"/>
        <w:jc w:val="both"/>
      </w:pPr>
      <w:r>
        <w:rPr>
          <w:rFonts w:ascii="Times New Roman"/>
          <w:b w:val="false"/>
          <w:i w:val="false"/>
          <w:color w:val="000000"/>
          <w:sz w:val="28"/>
        </w:rPr>
        <w:t>
      17) жеке және заңды тұлғалардың өтініштерін қабылдауды, тіркеуді және есепке алуды жүзеге асыру, Ғабит Мүсірепов атындағы аудан әкімінің, аудан әкімі орынбасарларының және аудан әкімі аппараты басшысының жеке тұлғаларды және заңды тұлғалар өкілдерін жеке қабылдауын ұйымдастыру;</w:t>
      </w:r>
    </w:p>
    <w:bookmarkEnd w:id="57"/>
    <w:bookmarkStart w:name="z69" w:id="58"/>
    <w:p>
      <w:pPr>
        <w:spacing w:after="0"/>
        <w:ind w:left="0"/>
        <w:jc w:val="both"/>
      </w:pPr>
      <w:r>
        <w:rPr>
          <w:rFonts w:ascii="Times New Roman"/>
          <w:b w:val="false"/>
          <w:i w:val="false"/>
          <w:color w:val="000000"/>
          <w:sz w:val="28"/>
        </w:rPr>
        <w:t>
      18) мемлекеттік орган жіберген жеке және заңды тұлғалардың өтініштерін қарауға бақылауды жүзеге асыру;</w:t>
      </w:r>
    </w:p>
    <w:bookmarkEnd w:id="58"/>
    <w:bookmarkStart w:name="z70" w:id="59"/>
    <w:p>
      <w:pPr>
        <w:spacing w:after="0"/>
        <w:ind w:left="0"/>
        <w:jc w:val="both"/>
      </w:pPr>
      <w:r>
        <w:rPr>
          <w:rFonts w:ascii="Times New Roman"/>
          <w:b w:val="false"/>
          <w:i w:val="false"/>
          <w:color w:val="000000"/>
          <w:sz w:val="28"/>
        </w:rPr>
        <w:t>
      19) аудан әкімінің аппараты бойынша, сондай-ақ ауданның атқарушы органдары бойынша жеке және заңды тұлғалардың өтініштерімен жұмыс мәселелері бойынша есептілікті уақтылы ұсынуды қамтамасыз ету;</w:t>
      </w:r>
    </w:p>
    <w:bookmarkEnd w:id="59"/>
    <w:bookmarkStart w:name="z71" w:id="60"/>
    <w:p>
      <w:pPr>
        <w:spacing w:after="0"/>
        <w:ind w:left="0"/>
        <w:jc w:val="both"/>
      </w:pPr>
      <w:r>
        <w:rPr>
          <w:rFonts w:ascii="Times New Roman"/>
          <w:b w:val="false"/>
          <w:i w:val="false"/>
          <w:color w:val="000000"/>
          <w:sz w:val="28"/>
        </w:rPr>
        <w:t>
      20) "қызмет бабында пайдалану үшін" таратылуы шектелген қызметтік ақпаратпен жұмысты ұйымдастыру;</w:t>
      </w:r>
    </w:p>
    <w:bookmarkEnd w:id="60"/>
    <w:bookmarkStart w:name="z72" w:id="61"/>
    <w:p>
      <w:pPr>
        <w:spacing w:after="0"/>
        <w:ind w:left="0"/>
        <w:jc w:val="both"/>
      </w:pPr>
      <w:r>
        <w:rPr>
          <w:rFonts w:ascii="Times New Roman"/>
          <w:b w:val="false"/>
          <w:i w:val="false"/>
          <w:color w:val="000000"/>
          <w:sz w:val="28"/>
        </w:rPr>
        <w:t>
      21) "құжаттардың бірыңғай электрондық архиві" ақпараттық жүйесінің жұмыс істеуін қамтамасыз ету;</w:t>
      </w:r>
    </w:p>
    <w:bookmarkEnd w:id="61"/>
    <w:bookmarkStart w:name="z73" w:id="62"/>
    <w:p>
      <w:pPr>
        <w:spacing w:after="0"/>
        <w:ind w:left="0"/>
        <w:jc w:val="both"/>
      </w:pPr>
      <w:r>
        <w:rPr>
          <w:rFonts w:ascii="Times New Roman"/>
          <w:b w:val="false"/>
          <w:i w:val="false"/>
          <w:color w:val="000000"/>
          <w:sz w:val="28"/>
        </w:rPr>
        <w:t>
      22) қолма-қол, сондай-ақ "Е-лицензиялау" ақпараттық жүйесінің "электрондық үкімет" веб-порталы арқылы келіп түскен мемлекеттік қызметтерді көрсетуге өтініштерді қабылдауды жүзеге асыру;</w:t>
      </w:r>
    </w:p>
    <w:bookmarkEnd w:id="62"/>
    <w:bookmarkStart w:name="z74" w:id="63"/>
    <w:p>
      <w:pPr>
        <w:spacing w:after="0"/>
        <w:ind w:left="0"/>
        <w:jc w:val="both"/>
      </w:pPr>
      <w:r>
        <w:rPr>
          <w:rFonts w:ascii="Times New Roman"/>
          <w:b w:val="false"/>
          <w:i w:val="false"/>
          <w:color w:val="000000"/>
          <w:sz w:val="28"/>
        </w:rPr>
        <w:t>
      23) жеке және заңды тұлғалардан келіп түсетін өтініштерге мониторинг және талдау жүргізу болып табылады;</w:t>
      </w:r>
    </w:p>
    <w:bookmarkEnd w:id="63"/>
    <w:bookmarkStart w:name="z75" w:id="64"/>
    <w:p>
      <w:pPr>
        <w:spacing w:after="0"/>
        <w:ind w:left="0"/>
        <w:jc w:val="both"/>
      </w:pPr>
      <w:r>
        <w:rPr>
          <w:rFonts w:ascii="Times New Roman"/>
          <w:b w:val="false"/>
          <w:i w:val="false"/>
          <w:color w:val="000000"/>
          <w:sz w:val="28"/>
        </w:rPr>
        <w:t>
      24) аудан әкімдігі және әкімі шығарған актілерді есепке алу және тіркеу;</w:t>
      </w:r>
    </w:p>
    <w:bookmarkEnd w:id="64"/>
    <w:bookmarkStart w:name="z76" w:id="65"/>
    <w:p>
      <w:pPr>
        <w:spacing w:after="0"/>
        <w:ind w:left="0"/>
        <w:jc w:val="both"/>
      </w:pPr>
      <w:r>
        <w:rPr>
          <w:rFonts w:ascii="Times New Roman"/>
          <w:b w:val="false"/>
          <w:i w:val="false"/>
          <w:color w:val="000000"/>
          <w:sz w:val="28"/>
        </w:rPr>
        <w:t>
      25) аудан әкімі мен әкімдігінің актілерін тиісті ресімдеуді және таратуды қамтамасыз ету;</w:t>
      </w:r>
    </w:p>
    <w:bookmarkEnd w:id="65"/>
    <w:bookmarkStart w:name="z77" w:id="66"/>
    <w:p>
      <w:pPr>
        <w:spacing w:after="0"/>
        <w:ind w:left="0"/>
        <w:jc w:val="both"/>
      </w:pPr>
      <w:r>
        <w:rPr>
          <w:rFonts w:ascii="Times New Roman"/>
          <w:b w:val="false"/>
          <w:i w:val="false"/>
          <w:color w:val="000000"/>
          <w:sz w:val="28"/>
        </w:rPr>
        <w:t>
      26) Ғабит Мүсірепов атындағы аудан әкімдік қаулыларының, әкім шешімдері мен өкімдерінің, әкімі аппараты басшысының бұйрықтарының жобаларын дайындауды ұйымдастыру және қамтамасыз ету;</w:t>
      </w:r>
    </w:p>
    <w:bookmarkEnd w:id="66"/>
    <w:bookmarkStart w:name="z78" w:id="67"/>
    <w:p>
      <w:pPr>
        <w:spacing w:after="0"/>
        <w:ind w:left="0"/>
        <w:jc w:val="both"/>
      </w:pPr>
      <w:r>
        <w:rPr>
          <w:rFonts w:ascii="Times New Roman"/>
          <w:b w:val="false"/>
          <w:i w:val="false"/>
          <w:color w:val="000000"/>
          <w:sz w:val="28"/>
        </w:rPr>
        <w:t>
      27) мемлекеттік және қызметтік құпияларды, құпия іс жүргізуді сақтау үшін жағдайларды қамтамасыз ету;</w:t>
      </w:r>
    </w:p>
    <w:bookmarkEnd w:id="67"/>
    <w:bookmarkStart w:name="z79" w:id="68"/>
    <w:p>
      <w:pPr>
        <w:spacing w:after="0"/>
        <w:ind w:left="0"/>
        <w:jc w:val="both"/>
      </w:pPr>
      <w:r>
        <w:rPr>
          <w:rFonts w:ascii="Times New Roman"/>
          <w:b w:val="false"/>
          <w:i w:val="false"/>
          <w:color w:val="000000"/>
          <w:sz w:val="28"/>
        </w:rPr>
        <w:t xml:space="preserve">
      28)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ауылдық округ әкімі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 келтіру; </w:t>
      </w:r>
    </w:p>
    <w:bookmarkEnd w:id="68"/>
    <w:bookmarkStart w:name="z80" w:id="69"/>
    <w:p>
      <w:pPr>
        <w:spacing w:after="0"/>
        <w:ind w:left="0"/>
        <w:jc w:val="both"/>
      </w:pPr>
      <w:r>
        <w:rPr>
          <w:rFonts w:ascii="Times New Roman"/>
          <w:b w:val="false"/>
          <w:i w:val="false"/>
          <w:color w:val="000000"/>
          <w:sz w:val="28"/>
        </w:rPr>
        <w:t>
      29) аудан әкімі және әкімдігі шығарған нормативтік құқықтық актілердің электрондық тіркелімін жүргізу;</w:t>
      </w:r>
    </w:p>
    <w:bookmarkEnd w:id="69"/>
    <w:bookmarkStart w:name="z81" w:id="70"/>
    <w:p>
      <w:pPr>
        <w:spacing w:after="0"/>
        <w:ind w:left="0"/>
        <w:jc w:val="both"/>
      </w:pPr>
      <w:r>
        <w:rPr>
          <w:rFonts w:ascii="Times New Roman"/>
          <w:b w:val="false"/>
          <w:i w:val="false"/>
          <w:color w:val="000000"/>
          <w:sz w:val="28"/>
        </w:rPr>
        <w:t>
      30) "Құқықтық мониторинг жүргізу ережесін бекіту туралы" Қазақстан Республикасы Үкіметінің 2016 жылғы 29 тамыздағы № 486 қаулысымен бекітілген тәртіпте аудан әкімі аудан әкімдігінің және ауыл, ауылдық округ әкімдерінің нормативтік құқықтық актілеріне құқықтық мониторинг жүргізу;</w:t>
      </w:r>
    </w:p>
    <w:bookmarkEnd w:id="70"/>
    <w:bookmarkStart w:name="z82" w:id="71"/>
    <w:p>
      <w:pPr>
        <w:spacing w:after="0"/>
        <w:ind w:left="0"/>
        <w:jc w:val="both"/>
      </w:pPr>
      <w:r>
        <w:rPr>
          <w:rFonts w:ascii="Times New Roman"/>
          <w:b w:val="false"/>
          <w:i w:val="false"/>
          <w:color w:val="000000"/>
          <w:sz w:val="28"/>
        </w:rPr>
        <w:t>
      31) құқықтық білім мектебінде сабақтар өткізу;</w:t>
      </w:r>
    </w:p>
    <w:bookmarkEnd w:id="71"/>
    <w:bookmarkStart w:name="z83" w:id="72"/>
    <w:p>
      <w:pPr>
        <w:spacing w:after="0"/>
        <w:ind w:left="0"/>
        <w:jc w:val="both"/>
      </w:pPr>
      <w:r>
        <w:rPr>
          <w:rFonts w:ascii="Times New Roman"/>
          <w:b w:val="false"/>
          <w:i w:val="false"/>
          <w:color w:val="000000"/>
          <w:sz w:val="28"/>
        </w:rPr>
        <w:t>
      32) мемлекеттік сатып алу туралы заңнамаға сәйкес мемлекеттік сатып алуды ұйымдастыру және өткізу рәсімдерін орындау;</w:t>
      </w:r>
    </w:p>
    <w:bookmarkEnd w:id="72"/>
    <w:bookmarkStart w:name="z84" w:id="73"/>
    <w:p>
      <w:pPr>
        <w:spacing w:after="0"/>
        <w:ind w:left="0"/>
        <w:jc w:val="both"/>
      </w:pPr>
      <w:r>
        <w:rPr>
          <w:rFonts w:ascii="Times New Roman"/>
          <w:b w:val="false"/>
          <w:i w:val="false"/>
          <w:color w:val="000000"/>
          <w:sz w:val="28"/>
        </w:rPr>
        <w:t>
      33) Ғабит Мүсірепов атындағы аудан әкімі аппаратының қызметіндегі сыбайлас жемқорлық тәуекелдеріне ішкі талдау жүргізу;</w:t>
      </w:r>
    </w:p>
    <w:bookmarkEnd w:id="73"/>
    <w:bookmarkStart w:name="z85" w:id="74"/>
    <w:p>
      <w:pPr>
        <w:spacing w:after="0"/>
        <w:ind w:left="0"/>
        <w:jc w:val="both"/>
      </w:pPr>
      <w:r>
        <w:rPr>
          <w:rFonts w:ascii="Times New Roman"/>
          <w:b w:val="false"/>
          <w:i w:val="false"/>
          <w:color w:val="000000"/>
          <w:sz w:val="28"/>
        </w:rPr>
        <w:t>
      34) құқықтық тәртіпті қолдау, құқық бұзушылықтар мен сыбайлас жемқорлықтың профилактикасы, жұмылдыру дайындығы, жұмылдыру,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74"/>
    <w:bookmarkStart w:name="z86" w:id="75"/>
    <w:p>
      <w:pPr>
        <w:spacing w:after="0"/>
        <w:ind w:left="0"/>
        <w:jc w:val="both"/>
      </w:pPr>
      <w:r>
        <w:rPr>
          <w:rFonts w:ascii="Times New Roman"/>
          <w:b w:val="false"/>
          <w:i w:val="false"/>
          <w:color w:val="000000"/>
          <w:sz w:val="28"/>
        </w:rPr>
        <w:t>
      35) тиісті әкімшілік-аумақтық бірліктер шегінде әскерге шақырылуға жататын азаматтарды уақтылы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bookmarkEnd w:id="75"/>
    <w:bookmarkStart w:name="z87" w:id="76"/>
    <w:p>
      <w:pPr>
        <w:spacing w:after="0"/>
        <w:ind w:left="0"/>
        <w:jc w:val="both"/>
      </w:pPr>
      <w:r>
        <w:rPr>
          <w:rFonts w:ascii="Times New Roman"/>
          <w:b w:val="false"/>
          <w:i w:val="false"/>
          <w:color w:val="000000"/>
          <w:sz w:val="28"/>
        </w:rPr>
        <w:t>
      36) ауданның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bookmarkEnd w:id="76"/>
    <w:bookmarkStart w:name="z88" w:id="77"/>
    <w:p>
      <w:pPr>
        <w:spacing w:after="0"/>
        <w:ind w:left="0"/>
        <w:jc w:val="both"/>
      </w:pPr>
      <w:r>
        <w:rPr>
          <w:rFonts w:ascii="Times New Roman"/>
          <w:b w:val="false"/>
          <w:i w:val="false"/>
          <w:color w:val="000000"/>
          <w:sz w:val="28"/>
        </w:rPr>
        <w:t>
      37)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 болып табылады;</w:t>
      </w:r>
    </w:p>
    <w:bookmarkEnd w:id="77"/>
    <w:bookmarkStart w:name="z89" w:id="78"/>
    <w:p>
      <w:pPr>
        <w:spacing w:after="0"/>
        <w:ind w:left="0"/>
        <w:jc w:val="both"/>
      </w:pPr>
      <w:r>
        <w:rPr>
          <w:rFonts w:ascii="Times New Roman"/>
          <w:b w:val="false"/>
          <w:i w:val="false"/>
          <w:color w:val="000000"/>
          <w:sz w:val="28"/>
        </w:rPr>
        <w:t>
      38) азаматтық қорғау саласында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8"/>
    <w:bookmarkStart w:name="z90" w:id="79"/>
    <w:p>
      <w:pPr>
        <w:spacing w:after="0"/>
        <w:ind w:left="0"/>
        <w:jc w:val="both"/>
      </w:pPr>
      <w:r>
        <w:rPr>
          <w:rFonts w:ascii="Times New Roman"/>
          <w:b w:val="false"/>
          <w:i w:val="false"/>
          <w:color w:val="000000"/>
          <w:sz w:val="28"/>
        </w:rPr>
        <w:t>
      39) Қазақстан Республикасындағы сайлау туралы заңнама шеңберінде сайлауды өткізу мәселелері бойынша іс-шараларды ұйымдастыру дайындығын және өткізуді жүзеге асыру;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Солтүстік Қазақстан облысы Ғабит Мүсірепов атындағы аудан әкімдігінің 27.07.2023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2" w:id="80"/>
    <w:p>
      <w:pPr>
        <w:spacing w:after="0"/>
        <w:ind w:left="0"/>
        <w:jc w:val="both"/>
      </w:pPr>
      <w:r>
        <w:rPr>
          <w:rFonts w:ascii="Times New Roman"/>
          <w:b w:val="false"/>
          <w:i w:val="false"/>
          <w:color w:val="000000"/>
          <w:sz w:val="28"/>
        </w:rPr>
        <w:t>
      41) "Әкімшілік құқық бұзушылық туралы" Қазақстан Республикасы Кодексінің 729-бабында көзделген әкімшілік құқық бұзушылық туралы істерді қарауға және ведомстволық бағынысты әкімшілік құқық бұзушылық туралы істер бойынша әкімшілік жазалар қолдануға құқылы.</w:t>
      </w:r>
    </w:p>
    <w:bookmarkEnd w:id="80"/>
    <w:bookmarkStart w:name="z93" w:id="81"/>
    <w:p>
      <w:pPr>
        <w:spacing w:after="0"/>
        <w:ind w:left="0"/>
        <w:jc w:val="both"/>
      </w:pPr>
      <w:r>
        <w:rPr>
          <w:rFonts w:ascii="Times New Roman"/>
          <w:b w:val="false"/>
          <w:i w:val="false"/>
          <w:color w:val="000000"/>
          <w:sz w:val="28"/>
        </w:rPr>
        <w:t>
      42) Қазақстан Республикасының соттарында аудан әкімінің және әкімдігінің, Ғабит Мүсірепов атындағы аудан әкімі аппаратының мүдделерін білдіру.</w:t>
      </w:r>
    </w:p>
    <w:bookmarkEnd w:id="81"/>
    <w:bookmarkStart w:name="z94" w:id="82"/>
    <w:p>
      <w:pPr>
        <w:spacing w:after="0"/>
        <w:ind w:left="0"/>
        <w:jc w:val="left"/>
      </w:pPr>
      <w:r>
        <w:rPr>
          <w:rFonts w:ascii="Times New Roman"/>
          <w:b/>
          <w:i w:val="false"/>
          <w:color w:val="000000"/>
        </w:rPr>
        <w:t xml:space="preserve"> 3 тарау. Ғабит Мүсірепов атындағы аудан әкімі аппаратының бірінші басшысының мәртебесі, өкілеттігі</w:t>
      </w:r>
    </w:p>
    <w:bookmarkEnd w:id="82"/>
    <w:bookmarkStart w:name="z95" w:id="83"/>
    <w:p>
      <w:pPr>
        <w:spacing w:after="0"/>
        <w:ind w:left="0"/>
        <w:jc w:val="both"/>
      </w:pPr>
      <w:r>
        <w:rPr>
          <w:rFonts w:ascii="Times New Roman"/>
          <w:b w:val="false"/>
          <w:i w:val="false"/>
          <w:color w:val="000000"/>
          <w:sz w:val="28"/>
        </w:rPr>
        <w:t>
      16. Ғабит Мүсірепов атындағы аудан әкімі аппаратына басшылықты Ғабит Мүсірепов атындағы аудан әкімінің аппаратына жүктелген міндеттердің орындалуына және оның өкілеттіктерін жүзеге асыруға дербес жауапты болатын басшы жүзеге асырады.</w:t>
      </w:r>
    </w:p>
    <w:bookmarkEnd w:id="83"/>
    <w:bookmarkStart w:name="z96" w:id="84"/>
    <w:p>
      <w:pPr>
        <w:spacing w:after="0"/>
        <w:ind w:left="0"/>
        <w:jc w:val="both"/>
      </w:pPr>
      <w:r>
        <w:rPr>
          <w:rFonts w:ascii="Times New Roman"/>
          <w:b w:val="false"/>
          <w:i w:val="false"/>
          <w:color w:val="000000"/>
          <w:sz w:val="28"/>
        </w:rPr>
        <w:t>
      17. Ғабит Мүсірепов атындағы аудан әкімі аппаратының басшысы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сәйкес қызметке тағайындалады және қызметтен босатылады.</w:t>
      </w:r>
    </w:p>
    <w:bookmarkEnd w:id="84"/>
    <w:bookmarkStart w:name="z97" w:id="85"/>
    <w:p>
      <w:pPr>
        <w:spacing w:after="0"/>
        <w:ind w:left="0"/>
        <w:jc w:val="both"/>
      </w:pPr>
      <w:r>
        <w:rPr>
          <w:rFonts w:ascii="Times New Roman"/>
          <w:b w:val="false"/>
          <w:i w:val="false"/>
          <w:color w:val="000000"/>
          <w:sz w:val="28"/>
        </w:rPr>
        <w:t>
      18. Ғабит Мүсірепов атындағы аудан әкімі аппараты басшысының орынбасарлары жоқ.</w:t>
      </w:r>
    </w:p>
    <w:bookmarkEnd w:id="85"/>
    <w:bookmarkStart w:name="z98" w:id="86"/>
    <w:p>
      <w:pPr>
        <w:spacing w:after="0"/>
        <w:ind w:left="0"/>
        <w:jc w:val="both"/>
      </w:pPr>
      <w:r>
        <w:rPr>
          <w:rFonts w:ascii="Times New Roman"/>
          <w:b w:val="false"/>
          <w:i w:val="false"/>
          <w:color w:val="000000"/>
          <w:sz w:val="28"/>
        </w:rPr>
        <w:t>
      19. Ғабит Мүсірепов атындағы аудан әкімі аппараты басшысының өкілеттігі:</w:t>
      </w:r>
    </w:p>
    <w:bookmarkEnd w:id="86"/>
    <w:bookmarkStart w:name="z99" w:id="87"/>
    <w:p>
      <w:pPr>
        <w:spacing w:after="0"/>
        <w:ind w:left="0"/>
        <w:jc w:val="both"/>
      </w:pPr>
      <w:r>
        <w:rPr>
          <w:rFonts w:ascii="Times New Roman"/>
          <w:b w:val="false"/>
          <w:i w:val="false"/>
          <w:color w:val="000000"/>
          <w:sz w:val="28"/>
        </w:rPr>
        <w:t>
      1) Ғабит Мүсірепов атындағы аудан әкімі аппаратының мүддесін мемлекеттік органдарда және өзге де ұйымдарда сенімхатсыз білдіреді;</w:t>
      </w:r>
    </w:p>
    <w:bookmarkEnd w:id="87"/>
    <w:bookmarkStart w:name="z100" w:id="88"/>
    <w:p>
      <w:pPr>
        <w:spacing w:after="0"/>
        <w:ind w:left="0"/>
        <w:jc w:val="both"/>
      </w:pPr>
      <w:r>
        <w:rPr>
          <w:rFonts w:ascii="Times New Roman"/>
          <w:b w:val="false"/>
          <w:i w:val="false"/>
          <w:color w:val="000000"/>
          <w:sz w:val="28"/>
        </w:rPr>
        <w:t>
      2) қаржылық құжаттарға бірінші қол қою құқығына ие болады, шарттар жасасады, сенімхаттар береді;</w:t>
      </w:r>
    </w:p>
    <w:bookmarkEnd w:id="88"/>
    <w:bookmarkStart w:name="z101" w:id="89"/>
    <w:p>
      <w:pPr>
        <w:spacing w:after="0"/>
        <w:ind w:left="0"/>
        <w:jc w:val="both"/>
      </w:pPr>
      <w:r>
        <w:rPr>
          <w:rFonts w:ascii="Times New Roman"/>
          <w:b w:val="false"/>
          <w:i w:val="false"/>
          <w:color w:val="000000"/>
          <w:sz w:val="28"/>
        </w:rPr>
        <w:t>
      3) аудан әкімі аппаратының жұмысын ұйымдастырады және басшылық жасайды, аппаратқа жүктелген функциялар мен міндеттердің орындалуына дербес жауапты болады;</w:t>
      </w:r>
    </w:p>
    <w:bookmarkEnd w:id="89"/>
    <w:bookmarkStart w:name="z102" w:id="90"/>
    <w:p>
      <w:pPr>
        <w:spacing w:after="0"/>
        <w:ind w:left="0"/>
        <w:jc w:val="both"/>
      </w:pPr>
      <w:r>
        <w:rPr>
          <w:rFonts w:ascii="Times New Roman"/>
          <w:b w:val="false"/>
          <w:i w:val="false"/>
          <w:color w:val="000000"/>
          <w:sz w:val="28"/>
        </w:rPr>
        <w:t>
      4) Ғабит Мүсірепов атындағы аудан әкімі аппаратының қызметкерлерімен сыбайлас жемқорлыққа қарсы заңнаманың сақталуына, сыбайлас жемқорлыққа қарсы шаралардың қабылданбауына дербес жауапты болады;</w:t>
      </w:r>
    </w:p>
    <w:bookmarkEnd w:id="90"/>
    <w:bookmarkStart w:name="z103" w:id="91"/>
    <w:p>
      <w:pPr>
        <w:spacing w:after="0"/>
        <w:ind w:left="0"/>
        <w:jc w:val="both"/>
      </w:pPr>
      <w:r>
        <w:rPr>
          <w:rFonts w:ascii="Times New Roman"/>
          <w:b w:val="false"/>
          <w:i w:val="false"/>
          <w:color w:val="000000"/>
          <w:sz w:val="28"/>
        </w:rPr>
        <w:t>
      5) Ғабит Мүсірепов атындағы аудан әкімі аппаратында мемлекеттік қызмет туралы заңнаманың орындалуын бақылайды;</w:t>
      </w:r>
    </w:p>
    <w:bookmarkEnd w:id="91"/>
    <w:bookmarkStart w:name="z104" w:id="92"/>
    <w:p>
      <w:pPr>
        <w:spacing w:after="0"/>
        <w:ind w:left="0"/>
        <w:jc w:val="both"/>
      </w:pPr>
      <w:r>
        <w:rPr>
          <w:rFonts w:ascii="Times New Roman"/>
          <w:b w:val="false"/>
          <w:i w:val="false"/>
          <w:color w:val="000000"/>
          <w:sz w:val="28"/>
        </w:rPr>
        <w:t>
      6) аудан әкімдігіне Ғабит Мүсірепов атындағы аудан әкімі аппараты туралы ережені, құрылымы мен штат санының лимитін бекітуге ұсынады;</w:t>
      </w:r>
    </w:p>
    <w:bookmarkEnd w:id="92"/>
    <w:bookmarkStart w:name="z105" w:id="93"/>
    <w:p>
      <w:pPr>
        <w:spacing w:after="0"/>
        <w:ind w:left="0"/>
        <w:jc w:val="both"/>
      </w:pPr>
      <w:r>
        <w:rPr>
          <w:rFonts w:ascii="Times New Roman"/>
          <w:b w:val="false"/>
          <w:i w:val="false"/>
          <w:color w:val="000000"/>
          <w:sz w:val="28"/>
        </w:rPr>
        <w:t>
      7) қосымша ақыларды белгілеу, мемлекеттік қызметшілерді материалдық көтермелеу, материалдық көмек көрсету бойынша ұсыныстар енгізеді;</w:t>
      </w:r>
    </w:p>
    <w:bookmarkEnd w:id="93"/>
    <w:bookmarkStart w:name="z106" w:id="94"/>
    <w:p>
      <w:pPr>
        <w:spacing w:after="0"/>
        <w:ind w:left="0"/>
        <w:jc w:val="both"/>
      </w:pPr>
      <w:r>
        <w:rPr>
          <w:rFonts w:ascii="Times New Roman"/>
          <w:b w:val="false"/>
          <w:i w:val="false"/>
          <w:color w:val="000000"/>
          <w:sz w:val="28"/>
        </w:rPr>
        <w:t>
      8) аппараттың құзыреті шегінде қызметтік құжаттамаларға қол қояды;</w:t>
      </w:r>
    </w:p>
    <w:bookmarkEnd w:id="94"/>
    <w:bookmarkStart w:name="z107" w:id="95"/>
    <w:p>
      <w:pPr>
        <w:spacing w:after="0"/>
        <w:ind w:left="0"/>
        <w:jc w:val="both"/>
      </w:pPr>
      <w:r>
        <w:rPr>
          <w:rFonts w:ascii="Times New Roman"/>
          <w:b w:val="false"/>
          <w:i w:val="false"/>
          <w:color w:val="000000"/>
          <w:sz w:val="28"/>
        </w:rPr>
        <w:t>
      9) нормативтік құқықтық актілердің жобаларын және басқа да құжаттарды келіседі және аудан әкімі мен әкімдігіне қарауға ұсынады;</w:t>
      </w:r>
    </w:p>
    <w:bookmarkEnd w:id="95"/>
    <w:bookmarkStart w:name="z108" w:id="96"/>
    <w:p>
      <w:pPr>
        <w:spacing w:after="0"/>
        <w:ind w:left="0"/>
        <w:jc w:val="both"/>
      </w:pPr>
      <w:r>
        <w:rPr>
          <w:rFonts w:ascii="Times New Roman"/>
          <w:b w:val="false"/>
          <w:i w:val="false"/>
          <w:color w:val="000000"/>
          <w:sz w:val="28"/>
        </w:rPr>
        <w:t>
      10) осы Ережеде белгіленген құзыреті шегінде бұйрықтар шығарады;</w:t>
      </w:r>
    </w:p>
    <w:bookmarkEnd w:id="96"/>
    <w:bookmarkStart w:name="z109" w:id="97"/>
    <w:p>
      <w:pPr>
        <w:spacing w:after="0"/>
        <w:ind w:left="0"/>
        <w:jc w:val="both"/>
      </w:pPr>
      <w:r>
        <w:rPr>
          <w:rFonts w:ascii="Times New Roman"/>
          <w:b w:val="false"/>
          <w:i w:val="false"/>
          <w:color w:val="000000"/>
          <w:sz w:val="28"/>
        </w:rPr>
        <w:t>
      11) Ғабит Мүсірепов атындағы аудан әкімі аппаратының техникалық қызмет көрсетуді жүзеге асыратын және Ғабит Мүсірепов атындағы аудан әкімі аппаратының жұмыс істеуін қамтамасыз ететін және еңбек қатынастары мәселелері оның құзыретіне жатқызылған мемлекеттік қызметшілер болып табылмайтын жұмыскерлерін тағайындайды, босатады, тәртіптік жазаға тартады және көтермелеу шараларын қолданады;</w:t>
      </w:r>
    </w:p>
    <w:bookmarkEnd w:id="97"/>
    <w:bookmarkStart w:name="z110" w:id="98"/>
    <w:p>
      <w:pPr>
        <w:spacing w:after="0"/>
        <w:ind w:left="0"/>
        <w:jc w:val="both"/>
      </w:pPr>
      <w:r>
        <w:rPr>
          <w:rFonts w:ascii="Times New Roman"/>
          <w:b w:val="false"/>
          <w:i w:val="false"/>
          <w:color w:val="000000"/>
          <w:sz w:val="28"/>
        </w:rPr>
        <w:t>
      12) жеке тұлғаларды және заңды тұлғалардың өкілдерін жеке қабылдауды жүзеге асырады.</w:t>
      </w:r>
    </w:p>
    <w:bookmarkEnd w:id="98"/>
    <w:bookmarkStart w:name="z111" w:id="99"/>
    <w:p>
      <w:pPr>
        <w:spacing w:after="0"/>
        <w:ind w:left="0"/>
        <w:jc w:val="both"/>
      </w:pPr>
      <w:r>
        <w:rPr>
          <w:rFonts w:ascii="Times New Roman"/>
          <w:b w:val="false"/>
          <w:i w:val="false"/>
          <w:color w:val="000000"/>
          <w:sz w:val="28"/>
        </w:rPr>
        <w:t>
      Ғабит Мүсірепов атындағы аудан әкімі аппаратының басшысы болмаған кезеңде оның өкілеттіктерін орындауды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оны алмастыратын адам жүзеге асырады.</w:t>
      </w:r>
    </w:p>
    <w:bookmarkEnd w:id="99"/>
    <w:bookmarkStart w:name="z112" w:id="100"/>
    <w:p>
      <w:pPr>
        <w:spacing w:after="0"/>
        <w:ind w:left="0"/>
        <w:jc w:val="left"/>
      </w:pPr>
      <w:r>
        <w:rPr>
          <w:rFonts w:ascii="Times New Roman"/>
          <w:b/>
          <w:i w:val="false"/>
          <w:color w:val="000000"/>
        </w:rPr>
        <w:t xml:space="preserve"> 4 тарау. Мемлекеттік органның мүлкі</w:t>
      </w:r>
    </w:p>
    <w:bookmarkEnd w:id="100"/>
    <w:bookmarkStart w:name="z113" w:id="101"/>
    <w:p>
      <w:pPr>
        <w:spacing w:after="0"/>
        <w:ind w:left="0"/>
        <w:jc w:val="both"/>
      </w:pPr>
      <w:r>
        <w:rPr>
          <w:rFonts w:ascii="Times New Roman"/>
          <w:b w:val="false"/>
          <w:i w:val="false"/>
          <w:color w:val="000000"/>
          <w:sz w:val="28"/>
        </w:rPr>
        <w:t>
      20. Ғабит Мүсірепов атындағы аудан әкімі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 мүмкін.</w:t>
      </w:r>
    </w:p>
    <w:bookmarkEnd w:id="101"/>
    <w:bookmarkStart w:name="z114" w:id="102"/>
    <w:p>
      <w:pPr>
        <w:spacing w:after="0"/>
        <w:ind w:left="0"/>
        <w:jc w:val="both"/>
      </w:pPr>
      <w:r>
        <w:rPr>
          <w:rFonts w:ascii="Times New Roman"/>
          <w:b w:val="false"/>
          <w:i w:val="false"/>
          <w:color w:val="000000"/>
          <w:sz w:val="28"/>
        </w:rPr>
        <w:t>
      21. Ғабит Мүсірепов атындағы аудан әкімі аппаратының мүлкі оған меншік иесі берген мүлік, сондай-ақ өз қызметі нәтижесінде сатып алынған мүлік және "Мемлекеттік мүлік туралы" Қазақстан Республикасының Заңында тыйым салынбаған өзге де көздер есебінен қалыптастырылады.</w:t>
      </w:r>
    </w:p>
    <w:bookmarkEnd w:id="102"/>
    <w:bookmarkStart w:name="z115" w:id="103"/>
    <w:p>
      <w:pPr>
        <w:spacing w:after="0"/>
        <w:ind w:left="0"/>
        <w:jc w:val="both"/>
      </w:pPr>
      <w:r>
        <w:rPr>
          <w:rFonts w:ascii="Times New Roman"/>
          <w:b w:val="false"/>
          <w:i w:val="false"/>
          <w:color w:val="000000"/>
          <w:sz w:val="28"/>
        </w:rPr>
        <w:t>
      22. Ғабит Мүсірепов атындағы аудан әкімінің аппаратына бекітілген мүлік коммуналдық меншікке жатады.</w:t>
      </w:r>
    </w:p>
    <w:bookmarkEnd w:id="103"/>
    <w:bookmarkStart w:name="z116" w:id="104"/>
    <w:p>
      <w:pPr>
        <w:spacing w:after="0"/>
        <w:ind w:left="0"/>
        <w:jc w:val="both"/>
      </w:pPr>
      <w:r>
        <w:rPr>
          <w:rFonts w:ascii="Times New Roman"/>
          <w:b w:val="false"/>
          <w:i w:val="false"/>
          <w:color w:val="000000"/>
          <w:sz w:val="28"/>
        </w:rPr>
        <w:t>
      23.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Ғабит Мүсірепов атындағы аудан әкімінің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
    <w:bookmarkStart w:name="z117" w:id="10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5"/>
    <w:bookmarkStart w:name="z118" w:id="106"/>
    <w:p>
      <w:pPr>
        <w:spacing w:after="0"/>
        <w:ind w:left="0"/>
        <w:jc w:val="both"/>
      </w:pPr>
      <w:r>
        <w:rPr>
          <w:rFonts w:ascii="Times New Roman"/>
          <w:b w:val="false"/>
          <w:i w:val="false"/>
          <w:color w:val="000000"/>
          <w:sz w:val="28"/>
        </w:rPr>
        <w:t xml:space="preserve">
      24. Ғабит Мүсірепов атындағы аудан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сонымен қатар, осы Ережеге сәйкес жүзеге асырылады. </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