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78bd" w14:textId="25f7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23-15 "Солтүстік Қазақстан облысы Ғабит Мүсірепов атындағы ауданының Рузаев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2022 жылғы 1 маусымдағы № 19-2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Рузаев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2014 жылғы 31 наурыздағы № 23-15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2751 болып тіркелген) келесі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2-қосымшасындағы</w:t>
      </w:r>
      <w:r>
        <w:rPr>
          <w:rFonts w:ascii="Times New Roman"/>
          <w:b w:val="false"/>
          <w:i w:val="false"/>
          <w:color w:val="000000"/>
          <w:sz w:val="28"/>
        </w:rPr>
        <w:t xml:space="preserve"> кестенің "Көшелер мен ауылдар атауы" бағанында:</w:t>
      </w:r>
    </w:p>
    <w:bookmarkEnd w:id="2"/>
    <w:bookmarkStart w:name="z7" w:id="3"/>
    <w:p>
      <w:pPr>
        <w:spacing w:after="0"/>
        <w:ind w:left="0"/>
        <w:jc w:val="both"/>
      </w:pPr>
      <w:r>
        <w:rPr>
          <w:rFonts w:ascii="Times New Roman"/>
          <w:b w:val="false"/>
          <w:i w:val="false"/>
          <w:color w:val="000000"/>
          <w:sz w:val="28"/>
        </w:rPr>
        <w:t>
      4-жолдағы "Комсомольская" деген сөз "Петр Толочко" деген сөздермен ауыстырылсын;</w:t>
      </w:r>
    </w:p>
    <w:bookmarkEnd w:id="3"/>
    <w:bookmarkStart w:name="z8" w:id="4"/>
    <w:p>
      <w:pPr>
        <w:spacing w:after="0"/>
        <w:ind w:left="0"/>
        <w:jc w:val="both"/>
      </w:pPr>
      <w:r>
        <w:rPr>
          <w:rFonts w:ascii="Times New Roman"/>
          <w:b w:val="false"/>
          <w:i w:val="false"/>
          <w:color w:val="000000"/>
          <w:sz w:val="28"/>
        </w:rPr>
        <w:t>
      6-жолдағы "Карл Маркс" деген сөздер "Көкен Шәкеев" деген сөздермен ауыстырылсын;</w:t>
      </w:r>
    </w:p>
    <w:bookmarkEnd w:id="4"/>
    <w:bookmarkStart w:name="z9" w:id="5"/>
    <w:p>
      <w:pPr>
        <w:spacing w:after="0"/>
        <w:ind w:left="0"/>
        <w:jc w:val="both"/>
      </w:pPr>
      <w:r>
        <w:rPr>
          <w:rFonts w:ascii="Times New Roman"/>
          <w:b w:val="false"/>
          <w:i w:val="false"/>
          <w:color w:val="000000"/>
          <w:sz w:val="28"/>
        </w:rPr>
        <w:t>
      18-жолдағы "Чапаев" деген сөз "Ақан сері" деген сөздермен ауыстырылсын;</w:t>
      </w:r>
    </w:p>
    <w:bookmarkEnd w:id="5"/>
    <w:bookmarkStart w:name="z10" w:id="6"/>
    <w:p>
      <w:pPr>
        <w:spacing w:after="0"/>
        <w:ind w:left="0"/>
        <w:jc w:val="both"/>
      </w:pPr>
      <w:r>
        <w:rPr>
          <w:rFonts w:ascii="Times New Roman"/>
          <w:b w:val="false"/>
          <w:i w:val="false"/>
          <w:color w:val="000000"/>
          <w:sz w:val="28"/>
        </w:rPr>
        <w:t>
      22-жолдағы "Энгельс" деген сөз "Еркін Әуелбеков" деген сөздермен ауыстырылсын;</w:t>
      </w:r>
    </w:p>
    <w:bookmarkEnd w:id="6"/>
    <w:bookmarkStart w:name="z11" w:id="7"/>
    <w:p>
      <w:pPr>
        <w:spacing w:after="0"/>
        <w:ind w:left="0"/>
        <w:jc w:val="both"/>
      </w:pPr>
      <w:r>
        <w:rPr>
          <w:rFonts w:ascii="Times New Roman"/>
          <w:b w:val="false"/>
          <w:i w:val="false"/>
          <w:color w:val="000000"/>
          <w:sz w:val="28"/>
        </w:rPr>
        <w:t>
      23-жолдағы "Ленина" деген сөз "Игорь Тарасов" деген сөздермен ауыстырылсын;</w:t>
      </w:r>
    </w:p>
    <w:bookmarkEnd w:id="7"/>
    <w:bookmarkStart w:name="z12" w:id="8"/>
    <w:p>
      <w:pPr>
        <w:spacing w:after="0"/>
        <w:ind w:left="0"/>
        <w:jc w:val="both"/>
      </w:pPr>
      <w:r>
        <w:rPr>
          <w:rFonts w:ascii="Times New Roman"/>
          <w:b w:val="false"/>
          <w:i w:val="false"/>
          <w:color w:val="000000"/>
          <w:sz w:val="28"/>
        </w:rPr>
        <w:t xml:space="preserve">
      24-жолдағы "Октябрьская" деген сөз "Болашақ" деген сөзбен ауыстырылсын. </w:t>
      </w:r>
    </w:p>
    <w:bookmarkEnd w:id="8"/>
    <w:bookmarkStart w:name="z13"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