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fb14" w14:textId="a93f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 "2022-2024 жылдарға арналған Ғабит Мүсірепов атындағы ауданы Андреев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31 қазандағы № 22-5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Андреев ауылдық округінің бюджетін бекіту туралы" 2021 жылғы 30 желтоқсандағы № 14-1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Ғабит Мүсірепов атындағы ауданы Андреев ауылдық округінің бюджеті осы шешімге тиісінше 1, 2 және 3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55 962,6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50 809,6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57 438,1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- 1 475,5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1 475,5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