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ae29" w14:textId="511a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14-3 "2022-2024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Возвышен ауылдық округінің бюджетін бекіту туралы" 2021 жылғы 30 желтоқсандағы № 14-3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Возвышен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45 845,6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42 765,6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543,4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