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37da" w14:textId="a263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14-4 "2022-2024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31 қазандағы № 22-7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Дружба ауылдық округінің бюджетін бекіту туралы" 2021 жылғы 30 желтоқсандағы № 14-4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Ғабит Мүсірепов атындағы ауданы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27 823,9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6 056,6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21 767,3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29 769,5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1 945,6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1 945,6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