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35c" w14:textId="f84f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14-5 "2022-2024 жылдарға арналған Ғабит Мүсірепов атындағы ауданы Көкалажар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31 қазандағы № 22-8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Көкалажар ауылдық округінің бюджетін бекіту туралы" 2021 жылғы 30 желтоқсандағы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Ғабит Мүсірепов атындағы ауданы Көкалажар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50 303,5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–15,1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2 585,7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45 746,5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50 571,9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- 268,4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268,4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268,4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Көкалажар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бюджетінен түсетін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аудандық маңызы бар қала, ауыл, елді мекен, ауылдық округ әкімі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