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2eb8" w14:textId="e192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14-10 "2022-2024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қарашадағы № 23-9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Новоселов ауылдық округінің бюджетін бекіту туралы" 2021 жылғы 30 желтоқсандағы № 14-10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52 050,2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42 894,2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52 508,4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458,2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