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9343" w14:textId="0549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Ғабит Мүсірепов атындағы ауданы Возвышен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желтоқсандағы № 25-3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Ғабит Мүсірепов атындағы ауданы Возвышен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84 001,8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5 332,9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78 655,3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84 025,2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Возвышен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Возвышен ауылдық округінің бюджетіне берілетін субвенциялар көлемі 14 039 мың теңгені құрайды.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1-қосымша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Возвышен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2-қосымша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Возвышен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3-қосымша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Возвышен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