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d101" w14:textId="078d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Ғабит Мүсірепов атындағы ауданы Көкалажар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29 желтоқсандағы № 25-5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ШЕШТІ: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Ғабит Мүсірепов атындағы ауданы Көкалажар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41 023,7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3 665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36 358,7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41 517,4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- 493,7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493,7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493,7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14.11.2023 </w:t>
      </w:r>
      <w:r>
        <w:rPr>
          <w:rFonts w:ascii="Times New Roman"/>
          <w:b w:val="false"/>
          <w:i w:val="false"/>
          <w:color w:val="000000"/>
          <w:sz w:val="28"/>
        </w:rPr>
        <w:t>№ 10-20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Көкалажар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тұлғалардан алынатын, елдi мекендер жерлерiне салынатын жер салығынан;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 орналасқан жеке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негізгі капиталды сатудан түсетін түсімдері: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түсімдерден.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Көкалажар ауылдық округінің бюджетіне берілетін субвенциялар көлемі 18 812 мың теңгені құрайды.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25-5 шешіміне 1-қосымша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Көкалажар ауылдық округінің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14.11.2023 </w:t>
      </w:r>
      <w:r>
        <w:rPr>
          <w:rFonts w:ascii="Times New Roman"/>
          <w:b w:val="false"/>
          <w:i w:val="false"/>
          <w:color w:val="ff0000"/>
          <w:sz w:val="28"/>
        </w:rPr>
        <w:t>№ 10-20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 қемес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бюджетінен түсетін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25-5 шешіміне 2-қосымша</w:t>
            </w:r>
          </w:p>
        </w:tc>
      </w:tr>
    </w:tbl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Көкалажар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бюджетінен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25-5 шешіміне 3-қосымша</w:t>
            </w:r>
          </w:p>
        </w:tc>
      </w:tr>
    </w:tbl>
    <w:bookmarkStart w:name="z5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Көкалажар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бюджетінен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