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cfa29" w14:textId="35cfa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2021 жылғы 30 желтоқсандағы № 14-7 "2022-2024 жылдарға арналған Ғабит Мүсірепов атындағы ауданы Ломоносов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2022 жылғы 2 тамыздағы № 20-10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Солтүстік Қазақстан облысы Ғабит Мүсірепов атындағы ауданының мәслихаты ШЕШТІ: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Ғабит Мүсірепов атындағы ауданы мәслихатының "2022-2024 жылдарға арналған Ғабит Мүсірепов атындағы ауданы Ломоносов ауылдық округінің бюджетін бекіту туралы" 2021 жылғы 30 желтоқсандағы № 14-7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Ғабит Мүсірепов атындағы ауданы Ломоносов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77 622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10 201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1 500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65 921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78 730,9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 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 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  <w:r>
        <w:rPr>
          <w:rFonts w:ascii="Times New Roman"/>
          <w:b w:val="false"/>
          <w:i w:val="false"/>
          <w:color w:val="000000"/>
          <w:sz w:val="28"/>
        </w:rPr>
        <w:t>2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- 1 108,9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1 108,9 мың теңге: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0;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1 108,9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Ғабит Мүсірепов атындағы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Әділбеков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 Ғабит Мүсірепов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атындағы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тамыздағы № 20-10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14-7 шешіміне 1-қосымша</w:t>
            </w:r>
          </w:p>
        </w:tc>
      </w:tr>
    </w:tbl>
    <w:bookmarkStart w:name="z4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Ғабит Мүсірепов атындағы ауданы Ломоносов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78 730,9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санитарлық тазалығын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- 1 108,9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