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bb62" w14:textId="9d5b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14-11 "2022-2024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Рузаев ауылдық округінің бюджетін бекіту туралы" 2021 жылғы 30 желтоқсандағы № 14-11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Рузаев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100 692,4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80 864,4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102 074,7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-1 382,3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1 382,3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1 382,3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Рузаев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 сайттарын күтіп ұстау және түбірсіз 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