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85fd" w14:textId="8588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Новоишим ауылдық округі әкімінің 2022 жылғы 5 тамыздағы № 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"КӨКШЕТАУ ЭНЕРГО" жауапкершілігі шектеулі серіктестігіне Солтүстік Қазақстан облысы, Ғабит Мүсірепов атындағы аудан, Новоишим ауылдық округі, Новоишим ауылы, Зерновая, Әуелбеков, Комсомольская көшесі мекенжайы бойынша орналасқан № 1-3 ЖТҚС-нан толық трансформаторлық қосалқы станциядан ӘЖ-0,4 кВ әуе желісіне қызметін көрсету үшін жалпы алаңы 0,07 га жер теліміне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Новоишим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