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967e" w14:textId="fea9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26 мамырдағы № 123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Есіл ауданы әкімдігі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 әкімінің аппараты" коммуналдық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Есіл ауданы әкімдігі әкімінің аппараты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Явленка а.</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Есіл ауданы әкімдігі әкімінің аппараты" коммуналдық мемлекеттік мекемесі (бұдан әрі-Аппарат) Солтүстік Қазақстан облысы Есіл ауданы әкімінің және әкімдігінің қызметін ақпараттық-талдау, ұйымдастыру-құқықтық,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Аппараттың ведомстволары жоқ.</w:t>
      </w:r>
    </w:p>
    <w:bookmarkEnd w:id="11"/>
    <w:bookmarkStart w:name="z22" w:id="12"/>
    <w:p>
      <w:pPr>
        <w:spacing w:after="0"/>
        <w:ind w:left="0"/>
        <w:jc w:val="both"/>
      </w:pPr>
      <w:r>
        <w:rPr>
          <w:rFonts w:ascii="Times New Roman"/>
          <w:b w:val="false"/>
          <w:i w:val="false"/>
          <w:color w:val="000000"/>
          <w:sz w:val="28"/>
        </w:rPr>
        <w:t>
      3. Аппарат өз қызметін Қазақстан Республикасының Конституциясына,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актілерімен,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мемлекеттік және орыс тілдерінде өз атауы, мөрі мен мөртаңбалары, белгіленген үлгідегі бланкілер" бар,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Аппарат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Аппараттың,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Аппарат өз құзыретіндегі мәселелер бойынша әкімшілік рәсімдік-процессуалдық тәртіппен Қазақстан Республикасының Азаматтық кодексімен, Қазақстан Республикасының Бюджет кодексімен, Қазақстан Республикасының Еңбек кодексімен, "Жергілікті мемлекеттік басқару және өзін-өзі басқару туралы" Қазақстан Республикасының Заңымен, "Жұмылдыру дайындығы және жұмылдыру туралы" Қазақстан Республикасының Заңымен, Қазақстан Республикасының "Мемлекеттік мүлік туралы" Заңымен, Қазақстан Республикасының "Мемлекеттік көрсетілетін қызметтер туралы" Заңымен, Қазақстан Республикасының "Азаматтық қорғау туралы" Заңымен, Қазақстан Республикасының "Қазақстан Республикасының мемлекеттік қызметі туралы" Заңымен, Қазақстан Республикасының "Мемлекеттік сатып алу туралы" Заңымен, "Құқықтық актілер туралы" Қазақстан Республикасы Президентінің және Үкіметінің актілерімен көзделген "Солтүстік Қазақстан облысы Есіл ауданы әкімдігі әкімінің аппараты" коммуналдық мемлекеттік мекемесі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xml:space="preserve">
      8. "Солтүстік Қазақстан облысы Есіл ауданы әкімдігі әкімінің аппараты" коммуналдық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сондай-ақ осы Ережемен бекітіледі. </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150500, Солтүстік Қазақстан облысы, Есіл ауданы, Явленка ауылы, Тәуелсіздік көшесі 10.</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Есіл ауданы әкімдігінің 03.11.2023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Аппараттың қызметін қаржыландыру Бюджет кодексіне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31" w:id="21"/>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аппаратқа мемлекеттік басқару саласындағы заңнамалық актілермен кірістер әкелетін қызметті жүзеге асыру құқығы берілсе, онда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xml:space="preserve">
      13. Міндеттері: </w:t>
      </w:r>
    </w:p>
    <w:bookmarkEnd w:id="24"/>
    <w:bookmarkStart w:name="z35" w:id="25"/>
    <w:p>
      <w:pPr>
        <w:spacing w:after="0"/>
        <w:ind w:left="0"/>
        <w:jc w:val="both"/>
      </w:pPr>
      <w:r>
        <w:rPr>
          <w:rFonts w:ascii="Times New Roman"/>
          <w:b w:val="false"/>
          <w:i w:val="false"/>
          <w:color w:val="000000"/>
          <w:sz w:val="28"/>
        </w:rPr>
        <w:t>
      1) Солтүстік Қазақстан облысы Есіл ауданы әкімдігінің және әкімінің қызметін ақпараттық-талдамалық қамтамасыз ету;</w:t>
      </w:r>
    </w:p>
    <w:bookmarkEnd w:id="25"/>
    <w:bookmarkStart w:name="z36" w:id="26"/>
    <w:p>
      <w:pPr>
        <w:spacing w:after="0"/>
        <w:ind w:left="0"/>
        <w:jc w:val="both"/>
      </w:pPr>
      <w:r>
        <w:rPr>
          <w:rFonts w:ascii="Times New Roman"/>
          <w:b w:val="false"/>
          <w:i w:val="false"/>
          <w:color w:val="000000"/>
          <w:sz w:val="28"/>
        </w:rPr>
        <w:t>
      2) Солтүстік Қазақстан облысы Есіл ауданы әкімдігінің және әкімінің қызметін ұйымдастырушылық-құқықтық қамтамасыз ету;</w:t>
      </w:r>
    </w:p>
    <w:bookmarkEnd w:id="26"/>
    <w:bookmarkStart w:name="z37" w:id="27"/>
    <w:p>
      <w:pPr>
        <w:spacing w:after="0"/>
        <w:ind w:left="0"/>
        <w:jc w:val="both"/>
      </w:pPr>
      <w:r>
        <w:rPr>
          <w:rFonts w:ascii="Times New Roman"/>
          <w:b w:val="false"/>
          <w:i w:val="false"/>
          <w:color w:val="000000"/>
          <w:sz w:val="28"/>
        </w:rPr>
        <w:t>
      3) Солтүстік Қазақстан облысы Есіл ауданының әкімдігі мен әкімінің қызметін материалдық-техникалық қамтамасыз ету.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құқығы:</w:t>
      </w:r>
    </w:p>
    <w:bookmarkEnd w:id="29"/>
    <w:bookmarkStart w:name="z40" w:id="3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Заңында көзделген, ауданның атқарушы органдарынан, төмен тұрған деңгейдегі әкімдерден олардың қызметі бойынша құжаттарды, ақпаратты, түсініктемелерді сұрату және алу, Аппарат құзыретіне жатқызылған тапсырмаларды беру, ауданның атқарушы органдарының, төмен тұрған әкімшілік-аумақтық бірліктер әкімдері аппараттарының қызметкерлерін аудан әкімдігінің және аудан әкімінің құзыретіне жатқызылған мәселелерді шешуге қатысуға тарту;</w:t>
      </w:r>
    </w:p>
    <w:bookmarkEnd w:id="30"/>
    <w:bookmarkStart w:name="z41" w:id="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1"/>
    <w:bookmarkStart w:name="z42" w:id="32"/>
    <w:p>
      <w:pPr>
        <w:spacing w:after="0"/>
        <w:ind w:left="0"/>
        <w:jc w:val="both"/>
      </w:pPr>
      <w:r>
        <w:rPr>
          <w:rFonts w:ascii="Times New Roman"/>
          <w:b w:val="false"/>
          <w:i w:val="false"/>
          <w:color w:val="000000"/>
          <w:sz w:val="28"/>
        </w:rPr>
        <w:t>
      шарттар, келісімдер жасасу;</w:t>
      </w:r>
    </w:p>
    <w:bookmarkEnd w:id="32"/>
    <w:bookmarkStart w:name="z43" w:id="33"/>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804-бабының 3-тармағына сәйкес ведомстволық бағынысты істер бойынша Қазақстан Республикасының Әкімшілік құқық бұзушылық туралы Кодексінің 729-бабында көзделген әкімшілік құқық бұзушылық туралы хаттамалар жасауға құқығы бар;</w:t>
      </w:r>
    </w:p>
    <w:bookmarkEnd w:id="33"/>
    <w:bookmarkStart w:name="z44" w:id="34"/>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құқықтарға ие болу;</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мемлекеттік көрсетілетін қызметтер туралы заңнамаға сәйкес халыққа сапалы мемлекеттік қызметтер көрсету;</w:t>
      </w:r>
    </w:p>
    <w:bookmarkEnd w:id="36"/>
    <w:bookmarkStart w:name="z47" w:id="37"/>
    <w:p>
      <w:pPr>
        <w:spacing w:after="0"/>
        <w:ind w:left="0"/>
        <w:jc w:val="both"/>
      </w:pPr>
      <w:r>
        <w:rPr>
          <w:rFonts w:ascii="Times New Roman"/>
          <w:b w:val="false"/>
          <w:i w:val="false"/>
          <w:color w:val="000000"/>
          <w:sz w:val="28"/>
        </w:rPr>
        <w:t>
      Қазақстан Республикасы Президентінің, Үкіметінің және орталық атқарушы органдардың, облыс, аудан әкімінің және әкімдігінің актілері мен тапсырмаларын сапалы және уақытылы орындау;</w:t>
      </w:r>
    </w:p>
    <w:bookmarkEnd w:id="37"/>
    <w:bookmarkStart w:name="z48" w:id="38"/>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"Жұмылдыру дайындығы және жұмылдыру туралы" Заңына, Қазақстан Республикасының "Мемлекеттік мүлік туралы" Заңына, Қазақстан Республикасының "Мемлекеттік көрсетілетін қызметтер туралы"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38"/>
    <w:bookmarkStart w:name="z49" w:id="39"/>
    <w:p>
      <w:pPr>
        <w:spacing w:after="0"/>
        <w:ind w:left="0"/>
        <w:jc w:val="both"/>
      </w:pPr>
      <w:r>
        <w:rPr>
          <w:rFonts w:ascii="Times New Roman"/>
          <w:b w:val="false"/>
          <w:i w:val="false"/>
          <w:color w:val="000000"/>
          <w:sz w:val="28"/>
        </w:rPr>
        <w:t>
      15. Функциялар:</w:t>
      </w:r>
    </w:p>
    <w:bookmarkEnd w:id="39"/>
    <w:bookmarkStart w:name="z50" w:id="40"/>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асыру;</w:t>
      </w:r>
    </w:p>
    <w:bookmarkEnd w:id="40"/>
    <w:bookmarkStart w:name="z51" w:id="41"/>
    <w:p>
      <w:pPr>
        <w:spacing w:after="0"/>
        <w:ind w:left="0"/>
        <w:jc w:val="both"/>
      </w:pPr>
      <w:r>
        <w:rPr>
          <w:rFonts w:ascii="Times New Roman"/>
          <w:b w:val="false"/>
          <w:i w:val="false"/>
          <w:color w:val="000000"/>
          <w:sz w:val="28"/>
        </w:rPr>
        <w:t>
      2) азаматтарды Қазақстан Республикасының Президентіне мемлекеттік наградалармен наградтауға ұсыныс енгізу, сондай-ақ азаматтарды облыс әкіміне Құрмет грамотасымен наградтауға ұсыныс енгізу және азаматтарды аудан әкіміне Грамотамен наградтау туралы ұсыныс енгізу;</w:t>
      </w:r>
    </w:p>
    <w:bookmarkEnd w:id="41"/>
    <w:bookmarkStart w:name="z52" w:id="42"/>
    <w:p>
      <w:pPr>
        <w:spacing w:after="0"/>
        <w:ind w:left="0"/>
        <w:jc w:val="both"/>
      </w:pPr>
      <w:r>
        <w:rPr>
          <w:rFonts w:ascii="Times New Roman"/>
          <w:b w:val="false"/>
          <w:i w:val="false"/>
          <w:color w:val="000000"/>
          <w:sz w:val="28"/>
        </w:rPr>
        <w:t>
      3) аудан әкімдігі отырыстарының,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регламентіне сәйкес өткізілетін аудан әкімінің, әкімдігінің қызметін ұйымдастырушылық-құжаттамалық қамтамасыз ету;</w:t>
      </w:r>
    </w:p>
    <w:bookmarkEnd w:id="42"/>
    <w:bookmarkStart w:name="z53" w:id="43"/>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бекітілген нормаларға, нормативтерге және сметаларға, міндеттемелер мен төлемдер бойынша бюджеттік бағдарламаларды қаржыландырудың жеке жоспарларына сәйкес материалдық және қаржы ресурстарын пайдалану, шаруашылық қызметтің теріс нәтижелерінің алдын алу;</w:t>
      </w:r>
    </w:p>
    <w:bookmarkEnd w:id="43"/>
    <w:bookmarkStart w:name="z54" w:id="44"/>
    <w:p>
      <w:pPr>
        <w:spacing w:after="0"/>
        <w:ind w:left="0"/>
        <w:jc w:val="both"/>
      </w:pPr>
      <w:r>
        <w:rPr>
          <w:rFonts w:ascii="Times New Roman"/>
          <w:b w:val="false"/>
          <w:i w:val="false"/>
          <w:color w:val="000000"/>
          <w:sz w:val="28"/>
        </w:rPr>
        <w:t>
      5) аудан әкімінің, аудан әкімі аппаратының қызметін қазақ және орыс тілдерінде мерзімді баспа басылымында немесе интернет-ресурста (аудан әкімі аппаратының сайты, Facebook, Instagram)жариялауды қамтамасыз ету;</w:t>
      </w:r>
    </w:p>
    <w:bookmarkEnd w:id="44"/>
    <w:bookmarkStart w:name="z55" w:id="45"/>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45"/>
    <w:bookmarkStart w:name="z56" w:id="46"/>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кадрлық жұмыстарды жүргізу;</w:t>
      </w:r>
    </w:p>
    <w:bookmarkEnd w:id="46"/>
    <w:bookmarkStart w:name="z57" w:id="47"/>
    <w:p>
      <w:pPr>
        <w:spacing w:after="0"/>
        <w:ind w:left="0"/>
        <w:jc w:val="both"/>
      </w:pPr>
      <w:r>
        <w:rPr>
          <w:rFonts w:ascii="Times New Roman"/>
          <w:b w:val="false"/>
          <w:i w:val="false"/>
          <w:color w:val="000000"/>
          <w:sz w:val="28"/>
        </w:rPr>
        <w:t>
      8) бос әкімшілік мемлекеттік лауазымдарға орналасуға конкурстар өткізуді ұйымдастыруды жүзеге асыру;</w:t>
      </w:r>
    </w:p>
    <w:bookmarkEnd w:id="47"/>
    <w:bookmarkStart w:name="z58" w:id="48"/>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ұйымдастыруды жүзеге асыру;</w:t>
      </w:r>
    </w:p>
    <w:bookmarkEnd w:id="48"/>
    <w:bookmarkStart w:name="z59" w:id="49"/>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49"/>
    <w:bookmarkStart w:name="z60" w:id="50"/>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0"/>
    <w:bookmarkStart w:name="z61" w:id="51"/>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51"/>
    <w:bookmarkStart w:name="z62" w:id="52"/>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52"/>
    <w:bookmarkStart w:name="z63" w:id="53"/>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53"/>
    <w:bookmarkStart w:name="z64" w:id="54"/>
    <w:p>
      <w:pPr>
        <w:spacing w:after="0"/>
        <w:ind w:left="0"/>
        <w:jc w:val="both"/>
      </w:pPr>
      <w:r>
        <w:rPr>
          <w:rFonts w:ascii="Times New Roman"/>
          <w:b w:val="false"/>
          <w:i w:val="false"/>
          <w:color w:val="000000"/>
          <w:sz w:val="28"/>
        </w:rPr>
        <w:t>
      15) мемлекеттік қызмет көрсету сапасына ішкі бақылауды жүзеге асыру;</w:t>
      </w:r>
    </w:p>
    <w:bookmarkEnd w:id="54"/>
    <w:bookmarkStart w:name="z65" w:id="55"/>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жүргізу ережелерінің сақталуын бақылау және мемлекеттік тілдің қолданылу аясын кеңейту;</w:t>
      </w:r>
    </w:p>
    <w:bookmarkEnd w:id="55"/>
    <w:bookmarkStart w:name="z66" w:id="56"/>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аудан әкімінің, аудан әкімі орынбасарларының және аппарат басшысының жеке тұлғаларды және заңды тұлғалар өкілдерін жеке қабылдауын ұйымдастыру;</w:t>
      </w:r>
    </w:p>
    <w:bookmarkEnd w:id="56"/>
    <w:bookmarkStart w:name="z67" w:id="57"/>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бақылауды жүзеге асыру;</w:t>
      </w:r>
    </w:p>
    <w:bookmarkEnd w:id="57"/>
    <w:bookmarkStart w:name="z68" w:id="58"/>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58"/>
    <w:bookmarkStart w:name="z69" w:id="59"/>
    <w:p>
      <w:pPr>
        <w:spacing w:after="0"/>
        <w:ind w:left="0"/>
        <w:jc w:val="both"/>
      </w:pPr>
      <w:r>
        <w:rPr>
          <w:rFonts w:ascii="Times New Roman"/>
          <w:b w:val="false"/>
          <w:i w:val="false"/>
          <w:color w:val="000000"/>
          <w:sz w:val="28"/>
        </w:rPr>
        <w:t>
      20) "Қызмет бабында пайдалану үшін" таратылуы шектелген қызметтік ақпаратпен (ҚБП)жұмысты ұйымдастыру;</w:t>
      </w:r>
    </w:p>
    <w:bookmarkEnd w:id="59"/>
    <w:bookmarkStart w:name="z70" w:id="60"/>
    <w:p>
      <w:pPr>
        <w:spacing w:after="0"/>
        <w:ind w:left="0"/>
        <w:jc w:val="both"/>
      </w:pPr>
      <w:r>
        <w:rPr>
          <w:rFonts w:ascii="Times New Roman"/>
          <w:b w:val="false"/>
          <w:i w:val="false"/>
          <w:color w:val="000000"/>
          <w:sz w:val="28"/>
        </w:rPr>
        <w:t>
      21) "Құжаттардың бірыңғай электрондық мұрағаты" АЖ жұмыс істеуін қамтамасыз ету;</w:t>
      </w:r>
    </w:p>
    <w:bookmarkEnd w:id="60"/>
    <w:bookmarkStart w:name="z71" w:id="61"/>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1"/>
    <w:bookmarkStart w:name="z72" w:id="62"/>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w:t>
      </w:r>
    </w:p>
    <w:bookmarkEnd w:id="62"/>
    <w:bookmarkStart w:name="z73" w:id="63"/>
    <w:p>
      <w:pPr>
        <w:spacing w:after="0"/>
        <w:ind w:left="0"/>
        <w:jc w:val="both"/>
      </w:pPr>
      <w:r>
        <w:rPr>
          <w:rFonts w:ascii="Times New Roman"/>
          <w:b w:val="false"/>
          <w:i w:val="false"/>
          <w:color w:val="000000"/>
          <w:sz w:val="28"/>
        </w:rPr>
        <w:t>
      24) аудан әкімдігі және әкім шығарған актілерді есепке алу және тіркеу;</w:t>
      </w:r>
    </w:p>
    <w:bookmarkEnd w:id="63"/>
    <w:bookmarkStart w:name="z74" w:id="64"/>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bookmarkEnd w:id="64"/>
    <w:bookmarkStart w:name="z75" w:id="65"/>
    <w:p>
      <w:pPr>
        <w:spacing w:after="0"/>
        <w:ind w:left="0"/>
        <w:jc w:val="both"/>
      </w:pPr>
      <w:r>
        <w:rPr>
          <w:rFonts w:ascii="Times New Roman"/>
          <w:b w:val="false"/>
          <w:i w:val="false"/>
          <w:color w:val="000000"/>
          <w:sz w:val="28"/>
        </w:rPr>
        <w:t>
      26) әкімдік қаулыларының, әкім шешімдері мен өкімдерінің, аппарат мемлекеттік мекемесі басшысының бұйрықтарының жобаларын дайындауды ұйымдастыру және қамтамасыз ету;</w:t>
      </w:r>
    </w:p>
    <w:bookmarkEnd w:id="65"/>
    <w:bookmarkStart w:name="z76" w:id="66"/>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bookmarkEnd w:id="66"/>
    <w:bookmarkStart w:name="z77" w:id="67"/>
    <w:p>
      <w:pPr>
        <w:spacing w:after="0"/>
        <w:ind w:left="0"/>
        <w:jc w:val="both"/>
      </w:pPr>
      <w:r>
        <w:rPr>
          <w:rFonts w:ascii="Times New Roman"/>
          <w:b w:val="false"/>
          <w:i w:val="false"/>
          <w:color w:val="000000"/>
          <w:sz w:val="28"/>
        </w:rPr>
        <w:t>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w:t>
      </w:r>
    </w:p>
    <w:bookmarkEnd w:id="67"/>
    <w:bookmarkStart w:name="z78" w:id="68"/>
    <w:p>
      <w:pPr>
        <w:spacing w:after="0"/>
        <w:ind w:left="0"/>
        <w:jc w:val="both"/>
      </w:pPr>
      <w:r>
        <w:rPr>
          <w:rFonts w:ascii="Times New Roman"/>
          <w:b w:val="false"/>
          <w:i w:val="false"/>
          <w:color w:val="000000"/>
          <w:sz w:val="28"/>
        </w:rPr>
        <w:t>
      29) әкім және аудан әкімдігі шығарған нормативтік құқықтық актілердің электрондық тіркелімін жүргізу;</w:t>
      </w:r>
    </w:p>
    <w:bookmarkEnd w:id="68"/>
    <w:bookmarkStart w:name="z79" w:id="69"/>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белгіленген тәртіпте аудан әкімінің және ауыл, ауылдық округ әкімдерінің нормативтік құқықтық актілеріне құқықтық мониторинг жүргізу;</w:t>
      </w:r>
    </w:p>
    <w:bookmarkEnd w:id="69"/>
    <w:bookmarkStart w:name="z80" w:id="70"/>
    <w:p>
      <w:pPr>
        <w:spacing w:after="0"/>
        <w:ind w:left="0"/>
        <w:jc w:val="both"/>
      </w:pPr>
      <w:r>
        <w:rPr>
          <w:rFonts w:ascii="Times New Roman"/>
          <w:b w:val="false"/>
          <w:i w:val="false"/>
          <w:color w:val="000000"/>
          <w:sz w:val="28"/>
        </w:rPr>
        <w:t>
      31) нормативтік құқықтық актілердің жобаларын ашық нормативтік құқықтық актілердің интернет-порталында орналастыру;</w:t>
      </w:r>
    </w:p>
    <w:bookmarkEnd w:id="70"/>
    <w:bookmarkStart w:name="z81" w:id="71"/>
    <w:p>
      <w:pPr>
        <w:spacing w:after="0"/>
        <w:ind w:left="0"/>
        <w:jc w:val="both"/>
      </w:pPr>
      <w:r>
        <w:rPr>
          <w:rFonts w:ascii="Times New Roman"/>
          <w:b w:val="false"/>
          <w:i w:val="false"/>
          <w:color w:val="000000"/>
          <w:sz w:val="28"/>
        </w:rPr>
        <w:t>
      32) нормативтік құқықтық актілердің жобаларын сыбайлас жемқорлыққа қарсы сараптамаға жіберу;</w:t>
      </w:r>
    </w:p>
    <w:bookmarkEnd w:id="71"/>
    <w:bookmarkStart w:name="z82" w:id="72"/>
    <w:p>
      <w:pPr>
        <w:spacing w:after="0"/>
        <w:ind w:left="0"/>
        <w:jc w:val="both"/>
      </w:pPr>
      <w:r>
        <w:rPr>
          <w:rFonts w:ascii="Times New Roman"/>
          <w:b w:val="false"/>
          <w:i w:val="false"/>
          <w:color w:val="000000"/>
          <w:sz w:val="28"/>
        </w:rPr>
        <w:t>
      33) құқықтық білім мектебінде сабақтар өткізу;</w:t>
      </w:r>
    </w:p>
    <w:bookmarkEnd w:id="72"/>
    <w:bookmarkStart w:name="z83" w:id="73"/>
    <w:p>
      <w:pPr>
        <w:spacing w:after="0"/>
        <w:ind w:left="0"/>
        <w:jc w:val="both"/>
      </w:pPr>
      <w:r>
        <w:rPr>
          <w:rFonts w:ascii="Times New Roman"/>
          <w:b w:val="false"/>
          <w:i w:val="false"/>
          <w:color w:val="000000"/>
          <w:sz w:val="28"/>
        </w:rPr>
        <w:t>
      34) мемлекеттік сатып алу туралы заңнамаға сәйкес мемлекеттік сатып алуды ұйымдастыру және өткізу рәсімдерін орындау;</w:t>
      </w:r>
    </w:p>
    <w:bookmarkEnd w:id="73"/>
    <w:bookmarkStart w:name="z84" w:id="74"/>
    <w:p>
      <w:pPr>
        <w:spacing w:after="0"/>
        <w:ind w:left="0"/>
        <w:jc w:val="both"/>
      </w:pPr>
      <w:r>
        <w:rPr>
          <w:rFonts w:ascii="Times New Roman"/>
          <w:b w:val="false"/>
          <w:i w:val="false"/>
          <w:color w:val="000000"/>
          <w:sz w:val="28"/>
        </w:rPr>
        <w:t>
      35) Аппарат қызметіндегі сыбайлас жемқорлық тәуекелдеріне ішкі талдау жүргізу;</w:t>
      </w:r>
    </w:p>
    <w:bookmarkEnd w:id="74"/>
    <w:bookmarkStart w:name="z85" w:id="75"/>
    <w:p>
      <w:pPr>
        <w:spacing w:after="0"/>
        <w:ind w:left="0"/>
        <w:jc w:val="both"/>
      </w:pPr>
      <w:r>
        <w:rPr>
          <w:rFonts w:ascii="Times New Roman"/>
          <w:b w:val="false"/>
          <w:i w:val="false"/>
          <w:color w:val="000000"/>
          <w:sz w:val="28"/>
        </w:rPr>
        <w:t>
      36)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75"/>
    <w:bookmarkStart w:name="z86" w:id="76"/>
    <w:p>
      <w:pPr>
        <w:spacing w:after="0"/>
        <w:ind w:left="0"/>
        <w:jc w:val="both"/>
      </w:pPr>
      <w:r>
        <w:rPr>
          <w:rFonts w:ascii="Times New Roman"/>
          <w:b w:val="false"/>
          <w:i w:val="false"/>
          <w:color w:val="000000"/>
          <w:sz w:val="28"/>
        </w:rPr>
        <w:t>
      37) тиісті әкімшілік-аумақтық бірліктер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6"/>
    <w:bookmarkStart w:name="z87" w:id="77"/>
    <w:p>
      <w:pPr>
        <w:spacing w:after="0"/>
        <w:ind w:left="0"/>
        <w:jc w:val="both"/>
      </w:pPr>
      <w:r>
        <w:rPr>
          <w:rFonts w:ascii="Times New Roman"/>
          <w:b w:val="false"/>
          <w:i w:val="false"/>
          <w:color w:val="000000"/>
          <w:sz w:val="28"/>
        </w:rPr>
        <w:t>
      38)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7"/>
    <w:bookmarkStart w:name="z88" w:id="78"/>
    <w:p>
      <w:pPr>
        <w:spacing w:after="0"/>
        <w:ind w:left="0"/>
        <w:jc w:val="both"/>
      </w:pPr>
      <w:r>
        <w:rPr>
          <w:rFonts w:ascii="Times New Roman"/>
          <w:b w:val="false"/>
          <w:i w:val="false"/>
          <w:color w:val="000000"/>
          <w:sz w:val="28"/>
        </w:rPr>
        <w:t>
      39)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bookmarkEnd w:id="78"/>
    <w:bookmarkStart w:name="z89" w:id="79"/>
    <w:p>
      <w:pPr>
        <w:spacing w:after="0"/>
        <w:ind w:left="0"/>
        <w:jc w:val="both"/>
      </w:pPr>
      <w:r>
        <w:rPr>
          <w:rFonts w:ascii="Times New Roman"/>
          <w:b w:val="false"/>
          <w:i w:val="false"/>
          <w:color w:val="000000"/>
          <w:sz w:val="28"/>
        </w:rPr>
        <w:t>
      40) азаматтық қорғау саласында жасалған терроризм актісі нәтижесінде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9"/>
    <w:bookmarkStart w:name="z90" w:id="80"/>
    <w:p>
      <w:pPr>
        <w:spacing w:after="0"/>
        <w:ind w:left="0"/>
        <w:jc w:val="both"/>
      </w:pPr>
      <w:r>
        <w:rPr>
          <w:rFonts w:ascii="Times New Roman"/>
          <w:b w:val="false"/>
          <w:i w:val="false"/>
          <w:color w:val="000000"/>
          <w:sz w:val="28"/>
        </w:rPr>
        <w:t>
      41)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Солтүстік Қазақстан облысы Есіл ауданы әкімдігінің 03.11.2023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Солтүстік Қазақстан облысы Есіл ауданы әкімдігінің 03.11.2023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44) Қазақстан Республикасының соттарында коммуналдық мүлікті иелену, пайдалану және билік ету мәселелері бойынша, аудан әкімінің, әкімдігінің актілеріне шағымдану бойынша мемлекет мүддесін білдіру.</w:t>
      </w:r>
    </w:p>
    <w:bookmarkEnd w:id="81"/>
    <w:bookmarkStart w:name="z94" w:id="82"/>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(болған жағдайда)</w:t>
      </w:r>
    </w:p>
    <w:bookmarkEnd w:id="82"/>
    <w:bookmarkStart w:name="z95" w:id="83"/>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bookmarkEnd w:id="83"/>
    <w:bookmarkStart w:name="z96" w:id="84"/>
    <w:p>
      <w:pPr>
        <w:spacing w:after="0"/>
        <w:ind w:left="0"/>
        <w:jc w:val="both"/>
      </w:pPr>
      <w:r>
        <w:rPr>
          <w:rFonts w:ascii="Times New Roman"/>
          <w:b w:val="false"/>
          <w:i w:val="false"/>
          <w:color w:val="000000"/>
          <w:sz w:val="28"/>
        </w:rPr>
        <w:t>
      17. Аппарат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84"/>
    <w:bookmarkStart w:name="z97" w:id="85"/>
    <w:p>
      <w:pPr>
        <w:spacing w:after="0"/>
        <w:ind w:left="0"/>
        <w:jc w:val="both"/>
      </w:pPr>
      <w:r>
        <w:rPr>
          <w:rFonts w:ascii="Times New Roman"/>
          <w:b w:val="false"/>
          <w:i w:val="false"/>
          <w:color w:val="000000"/>
          <w:sz w:val="28"/>
        </w:rPr>
        <w:t>
      18. Аппарат басшысының орынбасарлары жоқ.</w:t>
      </w:r>
    </w:p>
    <w:bookmarkEnd w:id="85"/>
    <w:bookmarkStart w:name="z98" w:id="86"/>
    <w:p>
      <w:pPr>
        <w:spacing w:after="0"/>
        <w:ind w:left="0"/>
        <w:jc w:val="both"/>
      </w:pPr>
      <w:r>
        <w:rPr>
          <w:rFonts w:ascii="Times New Roman"/>
          <w:b w:val="false"/>
          <w:i w:val="false"/>
          <w:color w:val="000000"/>
          <w:sz w:val="28"/>
        </w:rPr>
        <w:t>
      19. Аппарат басшысының өкілеттігі:</w:t>
      </w:r>
    </w:p>
    <w:bookmarkEnd w:id="86"/>
    <w:bookmarkStart w:name="z99" w:id="87"/>
    <w:p>
      <w:pPr>
        <w:spacing w:after="0"/>
        <w:ind w:left="0"/>
        <w:jc w:val="both"/>
      </w:pPr>
      <w:r>
        <w:rPr>
          <w:rFonts w:ascii="Times New Roman"/>
          <w:b w:val="false"/>
          <w:i w:val="false"/>
          <w:color w:val="000000"/>
          <w:sz w:val="28"/>
        </w:rPr>
        <w:t>
      1) мемлекеттік органдар мен ұйымдарда мекеменің мүдделерін сенімхатсыз білдіреді;</w:t>
      </w:r>
    </w:p>
    <w:bookmarkEnd w:id="87"/>
    <w:bookmarkStart w:name="z100" w:id="88"/>
    <w:p>
      <w:pPr>
        <w:spacing w:after="0"/>
        <w:ind w:left="0"/>
        <w:jc w:val="both"/>
      </w:pPr>
      <w:r>
        <w:rPr>
          <w:rFonts w:ascii="Times New Roman"/>
          <w:b w:val="false"/>
          <w:i w:val="false"/>
          <w:color w:val="000000"/>
          <w:sz w:val="28"/>
        </w:rPr>
        <w:t>
      2) қаржы құжаттарына бірінші қол қою құқығына ие, шарттар жасайды, сенімхаттар береді;</w:t>
      </w:r>
    </w:p>
    <w:bookmarkEnd w:id="88"/>
    <w:bookmarkStart w:name="z101" w:id="89"/>
    <w:p>
      <w:pPr>
        <w:spacing w:after="0"/>
        <w:ind w:left="0"/>
        <w:jc w:val="both"/>
      </w:pPr>
      <w:r>
        <w:rPr>
          <w:rFonts w:ascii="Times New Roman"/>
          <w:b w:val="false"/>
          <w:i w:val="false"/>
          <w:color w:val="000000"/>
          <w:sz w:val="28"/>
        </w:rPr>
        <w:t>
      3) аудан әкімі аппаратының жұмысын ұйымдастырады және басшылық етеді және аппаратқа жүктелген функциялар мен міндеттердің орындалуына дербес жауапты болады;</w:t>
      </w:r>
    </w:p>
    <w:bookmarkEnd w:id="89"/>
    <w:bookmarkStart w:name="z102" w:id="90"/>
    <w:p>
      <w:pPr>
        <w:spacing w:after="0"/>
        <w:ind w:left="0"/>
        <w:jc w:val="both"/>
      </w:pPr>
      <w:r>
        <w:rPr>
          <w:rFonts w:ascii="Times New Roman"/>
          <w:b w:val="false"/>
          <w:i w:val="false"/>
          <w:color w:val="000000"/>
          <w:sz w:val="28"/>
        </w:rPr>
        <w:t>
      4) сыбайлас жемқорлыққа қарсы іс-қимыл бойынша іс-шаралар өткізеді;</w:t>
      </w:r>
    </w:p>
    <w:bookmarkEnd w:id="90"/>
    <w:bookmarkStart w:name="z103" w:id="91"/>
    <w:p>
      <w:pPr>
        <w:spacing w:after="0"/>
        <w:ind w:left="0"/>
        <w:jc w:val="both"/>
      </w:pPr>
      <w:r>
        <w:rPr>
          <w:rFonts w:ascii="Times New Roman"/>
          <w:b w:val="false"/>
          <w:i w:val="false"/>
          <w:color w:val="000000"/>
          <w:sz w:val="28"/>
        </w:rPr>
        <w:t>
      5) сыбайлас жемқорлыққа қарсы іс-қимыл бойынша шаралар қабылдамағаны үшін дербес жауапты болады;</w:t>
      </w:r>
    </w:p>
    <w:bookmarkEnd w:id="91"/>
    <w:bookmarkStart w:name="z104" w:id="92"/>
    <w:p>
      <w:pPr>
        <w:spacing w:after="0"/>
        <w:ind w:left="0"/>
        <w:jc w:val="both"/>
      </w:pPr>
      <w:r>
        <w:rPr>
          <w:rFonts w:ascii="Times New Roman"/>
          <w:b w:val="false"/>
          <w:i w:val="false"/>
          <w:color w:val="000000"/>
          <w:sz w:val="28"/>
        </w:rPr>
        <w:t>
      6) "Солтүстік Қазақстан облысы Есіл ауданы әкімдігі әкімінің аппараты" коммуналдық мемлекеттік мекемесі туралы Ережені, әкім аппаратының құрылымы мен штат саны бойынша ұсыныстарды әзірлейді және оларды аудан әкіміне бекітуге енгізеді, мемлекеттік қызметшілерге қосымша ақы белгілеу, материалдық көтермелеу (сыйақы), материалдық көмек көрсету жөнінде ұсыныстар енгізеді;</w:t>
      </w:r>
    </w:p>
    <w:bookmarkEnd w:id="92"/>
    <w:bookmarkStart w:name="z105" w:id="93"/>
    <w:p>
      <w:pPr>
        <w:spacing w:after="0"/>
        <w:ind w:left="0"/>
        <w:jc w:val="both"/>
      </w:pPr>
      <w:r>
        <w:rPr>
          <w:rFonts w:ascii="Times New Roman"/>
          <w:b w:val="false"/>
          <w:i w:val="false"/>
          <w:color w:val="000000"/>
          <w:sz w:val="28"/>
        </w:rPr>
        <w:t>
      7) "Солтүстік Қазақстан облысы Есіл ауданы әкімінің аппараты" коммуналдық мемлекеттік мекемесінің техникалық қызмет көрсетуді жүзеге асыратын және жұмыс істеуін қамтамасыз ететін және еңбек қатынастары мәселелері оның құзыретіне жатқызылған мемлекеттік қызметшілер болып табылмайтын аппарат мемлекеттік мекемесінің қызметкерлерін тағайындайды, босатады, тәртіптік жазаға тартады және көтермелеу шараларын қолданады;</w:t>
      </w:r>
    </w:p>
    <w:bookmarkEnd w:id="93"/>
    <w:bookmarkStart w:name="z106" w:id="94"/>
    <w:p>
      <w:pPr>
        <w:spacing w:after="0"/>
        <w:ind w:left="0"/>
        <w:jc w:val="both"/>
      </w:pPr>
      <w:r>
        <w:rPr>
          <w:rFonts w:ascii="Times New Roman"/>
          <w:b w:val="false"/>
          <w:i w:val="false"/>
          <w:color w:val="000000"/>
          <w:sz w:val="28"/>
        </w:rPr>
        <w:t>
      8) Аппараттың тұрғын үй қорына түгендеу жүргізеді;</w:t>
      </w:r>
    </w:p>
    <w:bookmarkEnd w:id="94"/>
    <w:bookmarkStart w:name="z107" w:id="95"/>
    <w:p>
      <w:pPr>
        <w:spacing w:after="0"/>
        <w:ind w:left="0"/>
        <w:jc w:val="both"/>
      </w:pPr>
      <w:r>
        <w:rPr>
          <w:rFonts w:ascii="Times New Roman"/>
          <w:b w:val="false"/>
          <w:i w:val="false"/>
          <w:color w:val="000000"/>
          <w:sz w:val="28"/>
        </w:rPr>
        <w:t>
      9) әкім аппараты бойынша бұйрықтар мен нұсқаулықтар шығарады;</w:t>
      </w:r>
    </w:p>
    <w:bookmarkEnd w:id="95"/>
    <w:bookmarkStart w:name="z108" w:id="96"/>
    <w:p>
      <w:pPr>
        <w:spacing w:after="0"/>
        <w:ind w:left="0"/>
        <w:jc w:val="both"/>
      </w:pPr>
      <w:r>
        <w:rPr>
          <w:rFonts w:ascii="Times New Roman"/>
          <w:b w:val="false"/>
          <w:i w:val="false"/>
          <w:color w:val="000000"/>
          <w:sz w:val="28"/>
        </w:rPr>
        <w:t>
      10) жеке және заңды тұлғаларды жеке қабылдауды жүзеге асырады;</w:t>
      </w:r>
    </w:p>
    <w:bookmarkEnd w:id="96"/>
    <w:bookmarkStart w:name="z109" w:id="97"/>
    <w:p>
      <w:pPr>
        <w:spacing w:after="0"/>
        <w:ind w:left="0"/>
        <w:jc w:val="both"/>
      </w:pPr>
      <w:r>
        <w:rPr>
          <w:rFonts w:ascii="Times New Roman"/>
          <w:b w:val="false"/>
          <w:i w:val="false"/>
          <w:color w:val="000000"/>
          <w:sz w:val="28"/>
        </w:rPr>
        <w:t>
      11) облыс әкімінің аппаратына берілетін ақпараттың дұрыстығына дербес жауапты болады;</w:t>
      </w:r>
    </w:p>
    <w:bookmarkEnd w:id="97"/>
    <w:bookmarkStart w:name="z110" w:id="98"/>
    <w:p>
      <w:pPr>
        <w:spacing w:after="0"/>
        <w:ind w:left="0"/>
        <w:jc w:val="both"/>
      </w:pPr>
      <w:r>
        <w:rPr>
          <w:rFonts w:ascii="Times New Roman"/>
          <w:b w:val="false"/>
          <w:i w:val="false"/>
          <w:color w:val="000000"/>
          <w:sz w:val="28"/>
        </w:rPr>
        <w:t>
      Аппарат басшысы болмаған кезеңде оның өкілеттіктерін орындауды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жүзеге асырады.</w:t>
      </w:r>
    </w:p>
    <w:bookmarkEnd w:id="98"/>
    <w:bookmarkStart w:name="z111" w:id="99"/>
    <w:p>
      <w:pPr>
        <w:spacing w:after="0"/>
        <w:ind w:left="0"/>
        <w:jc w:val="left"/>
      </w:pPr>
      <w:r>
        <w:rPr>
          <w:rFonts w:ascii="Times New Roman"/>
          <w:b/>
          <w:i w:val="false"/>
          <w:color w:val="000000"/>
        </w:rPr>
        <w:t xml:space="preserve"> 4 тарау. Мемлекеттік органның мүлкі</w:t>
      </w:r>
    </w:p>
    <w:bookmarkEnd w:id="99"/>
    <w:bookmarkStart w:name="z112" w:id="100"/>
    <w:p>
      <w:pPr>
        <w:spacing w:after="0"/>
        <w:ind w:left="0"/>
        <w:jc w:val="both"/>
      </w:pPr>
      <w:r>
        <w:rPr>
          <w:rFonts w:ascii="Times New Roman"/>
          <w:b w:val="false"/>
          <w:i w:val="false"/>
          <w:color w:val="000000"/>
          <w:sz w:val="28"/>
        </w:rPr>
        <w:t>
      23. Аппараттың мемлекеттік мүлік туралы заңнамада көзделген жағдайларда жедел басқару құқығында оқшауланған мүлкі болуы мүмкін.</w:t>
      </w:r>
    </w:p>
    <w:bookmarkEnd w:id="100"/>
    <w:bookmarkStart w:name="z113" w:id="101"/>
    <w:p>
      <w:pPr>
        <w:spacing w:after="0"/>
        <w:ind w:left="0"/>
        <w:jc w:val="both"/>
      </w:pPr>
      <w:r>
        <w:rPr>
          <w:rFonts w:ascii="Times New Roman"/>
          <w:b w:val="false"/>
          <w:i w:val="false"/>
          <w:color w:val="000000"/>
          <w:sz w:val="28"/>
        </w:rPr>
        <w:t>
      24. Аппараттың мүлкі оған меншік иесі берген мүлік есебінен қалыптастырылады.</w:t>
      </w:r>
    </w:p>
    <w:bookmarkEnd w:id="101"/>
    <w:bookmarkStart w:name="z114" w:id="102"/>
    <w:p>
      <w:pPr>
        <w:spacing w:after="0"/>
        <w:ind w:left="0"/>
        <w:jc w:val="both"/>
      </w:pPr>
      <w:r>
        <w:rPr>
          <w:rFonts w:ascii="Times New Roman"/>
          <w:b w:val="false"/>
          <w:i w:val="false"/>
          <w:color w:val="000000"/>
          <w:sz w:val="28"/>
        </w:rPr>
        <w:t>
      24. Аппаратқа бекітілген мүлік коммуналдық меншікке жатады.</w:t>
      </w:r>
    </w:p>
    <w:bookmarkEnd w:id="102"/>
    <w:bookmarkStart w:name="z115" w:id="103"/>
    <w:p>
      <w:pPr>
        <w:spacing w:after="0"/>
        <w:ind w:left="0"/>
        <w:jc w:val="both"/>
      </w:pPr>
      <w:r>
        <w:rPr>
          <w:rFonts w:ascii="Times New Roman"/>
          <w:b w:val="false"/>
          <w:i w:val="false"/>
          <w:color w:val="000000"/>
          <w:sz w:val="28"/>
        </w:rPr>
        <w:t>
      25.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03"/>
    <w:bookmarkStart w:name="z116" w:id="10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4"/>
    <w:bookmarkStart w:name="z117" w:id="105"/>
    <w:p>
      <w:pPr>
        <w:spacing w:after="0"/>
        <w:ind w:left="0"/>
        <w:jc w:val="both"/>
      </w:pPr>
      <w:r>
        <w:rPr>
          <w:rFonts w:ascii="Times New Roman"/>
          <w:b w:val="false"/>
          <w:i w:val="false"/>
          <w:color w:val="000000"/>
          <w:sz w:val="28"/>
        </w:rPr>
        <w:t>
      26. Қайта құру (біріктіру, қосу, бөлу,бөлектеу, қайта құру)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