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1cd3d" w14:textId="fd1c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30 желтоқсандағы № 14/149 "2022-2024 жылдарға арналған Солтүстік Қазақстан облысы Есіл ауданы Явленка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2022 жылғы 21 ақпандағы № 16/173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Явленка ауылдық округінің бюджетін бекіту туралы" Солтүстік Қазақстан облысы Есіл ауданы мәслихатының 2021 жылғы 30 желтоқсандағы № 14/149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Явленка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92 843,5 мың теңге:</w:t>
      </w:r>
    </w:p>
    <w:bookmarkEnd w:id="3"/>
    <w:bookmarkStart w:name="z9" w:id="4"/>
    <w:p>
      <w:pPr>
        <w:spacing w:after="0"/>
        <w:ind w:left="0"/>
        <w:jc w:val="both"/>
      </w:pPr>
      <w:r>
        <w:rPr>
          <w:rFonts w:ascii="Times New Roman"/>
          <w:b w:val="false"/>
          <w:i w:val="false"/>
          <w:color w:val="000000"/>
          <w:sz w:val="28"/>
        </w:rPr>
        <w:t>
      салықтық түсімдер - 17 000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- 117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- 75 726,5 мың теңге;</w:t>
      </w:r>
    </w:p>
    <w:bookmarkEnd w:id="7"/>
    <w:bookmarkStart w:name="z13" w:id="8"/>
    <w:p>
      <w:pPr>
        <w:spacing w:after="0"/>
        <w:ind w:left="0"/>
        <w:jc w:val="both"/>
      </w:pPr>
      <w:r>
        <w:rPr>
          <w:rFonts w:ascii="Times New Roman"/>
          <w:b w:val="false"/>
          <w:i w:val="false"/>
          <w:color w:val="000000"/>
          <w:sz w:val="28"/>
        </w:rPr>
        <w:t>
      2) шығындар – 93 634,7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сальдо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- 791,2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- 791,2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- 791,2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"1-1. Явленка ауылдық округі бюджетінде шағындар қаржылық жылдың басында қалыптасқан бюджеттік қаражаттың бос қалдықтары есебінен 791,2 мың теңге сомада 4 - қосымшаға сәйкес қарастырылсын.";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"5. 2022 жылға арналған Солтүстік Қазақстан облысы Есіл ауданы Явленка ауылдық округінің бюджетінде аудандық бюджеттен берілген нысаналы ағымдағы трансферттер көлемі қарастырылсын, соның ішінде:</w:t>
      </w:r>
    </w:p>
    <w:bookmarkEnd w:id="21"/>
    <w:bookmarkStart w:name="z29" w:id="22"/>
    <w:p>
      <w:pPr>
        <w:spacing w:after="0"/>
        <w:ind w:left="0"/>
        <w:jc w:val="both"/>
      </w:pPr>
      <w:r>
        <w:rPr>
          <w:rFonts w:ascii="Times New Roman"/>
          <w:b w:val="false"/>
          <w:i w:val="false"/>
          <w:color w:val="000000"/>
          <w:sz w:val="28"/>
        </w:rPr>
        <w:t>
      көтермелеу сипатындағы қосымша ақшалай төлемдерге;</w:t>
      </w:r>
    </w:p>
    <w:bookmarkEnd w:id="22"/>
    <w:bookmarkStart w:name="z30" w:id="23"/>
    <w:p>
      <w:pPr>
        <w:spacing w:after="0"/>
        <w:ind w:left="0"/>
        <w:jc w:val="both"/>
      </w:pPr>
      <w:r>
        <w:rPr>
          <w:rFonts w:ascii="Times New Roman"/>
          <w:b w:val="false"/>
          <w:i w:val="false"/>
          <w:color w:val="000000"/>
          <w:sz w:val="28"/>
        </w:rPr>
        <w:t>
      Явленка ауылын абаттандыруға;</w:t>
      </w:r>
    </w:p>
    <w:bookmarkEnd w:id="23"/>
    <w:bookmarkStart w:name="z31" w:id="24"/>
    <w:p>
      <w:pPr>
        <w:spacing w:after="0"/>
        <w:ind w:left="0"/>
        <w:jc w:val="both"/>
      </w:pPr>
      <w:r>
        <w:rPr>
          <w:rFonts w:ascii="Times New Roman"/>
          <w:b w:val="false"/>
          <w:i w:val="false"/>
          <w:color w:val="000000"/>
          <w:sz w:val="28"/>
        </w:rPr>
        <w:t>
      Явленка ауылының ауылішілік жолдарын орташа жөндеуге;</w:t>
      </w:r>
    </w:p>
    <w:bookmarkEnd w:id="24"/>
    <w:bookmarkStart w:name="z32" w:id="25"/>
    <w:p>
      <w:pPr>
        <w:spacing w:after="0"/>
        <w:ind w:left="0"/>
        <w:jc w:val="both"/>
      </w:pPr>
      <w:r>
        <w:rPr>
          <w:rFonts w:ascii="Times New Roman"/>
          <w:b w:val="false"/>
          <w:i w:val="false"/>
          <w:color w:val="000000"/>
          <w:sz w:val="28"/>
        </w:rPr>
        <w:t>
      жолдарды ағымдағы жылы күтіп ұстауға;</w:t>
      </w:r>
    </w:p>
    <w:bookmarkEnd w:id="25"/>
    <w:bookmarkStart w:name="z33" w:id="26"/>
    <w:p>
      <w:pPr>
        <w:spacing w:after="0"/>
        <w:ind w:left="0"/>
        <w:jc w:val="both"/>
      </w:pPr>
      <w:r>
        <w:rPr>
          <w:rFonts w:ascii="Times New Roman"/>
          <w:b w:val="false"/>
          <w:i w:val="false"/>
          <w:color w:val="000000"/>
          <w:sz w:val="28"/>
        </w:rPr>
        <w:t>
      елді мекендерде көшелерді жарықтандыруға;</w:t>
      </w:r>
    </w:p>
    <w:bookmarkEnd w:id="26"/>
    <w:bookmarkStart w:name="z34" w:id="27"/>
    <w:p>
      <w:pPr>
        <w:spacing w:after="0"/>
        <w:ind w:left="0"/>
        <w:jc w:val="both"/>
      </w:pPr>
      <w:r>
        <w:rPr>
          <w:rFonts w:ascii="Times New Roman"/>
          <w:b w:val="false"/>
          <w:i w:val="false"/>
          <w:color w:val="000000"/>
          <w:sz w:val="28"/>
        </w:rPr>
        <w:t>
      елді мекендердің санитариясын қамтамасыз етуге.</w:t>
      </w:r>
    </w:p>
    <w:bookmarkEnd w:id="27"/>
    <w:bookmarkStart w:name="z35" w:id="28"/>
    <w:p>
      <w:pPr>
        <w:spacing w:after="0"/>
        <w:ind w:left="0"/>
        <w:jc w:val="both"/>
      </w:pPr>
      <w:r>
        <w:rPr>
          <w:rFonts w:ascii="Times New Roman"/>
          <w:b w:val="false"/>
          <w:i w:val="false"/>
          <w:color w:val="000000"/>
          <w:sz w:val="28"/>
        </w:rPr>
        <w:t>
      Аудандық бюджеттен аталған нысаналы трансферттерді бөлу "2022-2024 жылдарға арналған Солтүстік Қазақстан облысы Есіл ауданының Явленка ауылдық округінің бюджетін бекіту туралы" Солтүстік Қазақстан облысы Есіл ауданы мәслихатының шешімін жүзеге асыру туралы" Солтүстік Қазақстан облысы Есіл ауданының Явленка ауылдық округі әкімінің шешімімен айқындалады.";</w:t>
      </w:r>
    </w:p>
    <w:bookmarkEnd w:id="28"/>
    <w:bookmarkStart w:name="z36" w:id="2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мазмұндалсын;</w:t>
      </w:r>
    </w:p>
    <w:bookmarkEnd w:id="29"/>
    <w:bookmarkStart w:name="z37" w:id="30"/>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w:t>
      </w:r>
      <w:r>
        <w:rPr>
          <w:rFonts w:ascii="Times New Roman"/>
          <w:b w:val="false"/>
          <w:i w:val="false"/>
          <w:color w:val="000000"/>
          <w:sz w:val="28"/>
        </w:rPr>
        <w:t>4 - қосымшамен</w:t>
      </w:r>
      <w:r>
        <w:rPr>
          <w:rFonts w:ascii="Times New Roman"/>
          <w:b w:val="false"/>
          <w:i w:val="false"/>
          <w:color w:val="000000"/>
          <w:sz w:val="28"/>
        </w:rPr>
        <w:t xml:space="preserve"> толықтырылсын.</w:t>
      </w:r>
    </w:p>
    <w:bookmarkEnd w:id="30"/>
    <w:bookmarkStart w:name="z38" w:id="3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50" w:id="32"/>
    <w:p>
      <w:pPr>
        <w:spacing w:after="0"/>
        <w:ind w:left="0"/>
        <w:jc w:val="left"/>
      </w:pPr>
      <w:r>
        <w:rPr>
          <w:rFonts w:ascii="Times New Roman"/>
          <w:b/>
          <w:i w:val="false"/>
          <w:color w:val="000000"/>
        </w:rPr>
        <w:t xml:space="preserve"> Солтүстік Қазақстан облысы Есіл ауданы Явленка ауылдық округінің 2022 жылға арналған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xml:space="preserve">
Кіші </w:t>
            </w:r>
          </w:p>
          <w:bookmarkEnd w:id="33"/>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xml:space="preserve">
Сомасы </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xml:space="preserve">
Мемлекеттік басқарудың жоғары тұрған </w:t>
            </w:r>
          </w:p>
          <w:bookmarkEnd w:id="35"/>
          <w:p>
            <w:pPr>
              <w:spacing w:after="20"/>
              <w:ind w:left="20"/>
              <w:jc w:val="both"/>
            </w:pPr>
            <w:r>
              <w:rPr>
                <w:rFonts w:ascii="Times New Roman"/>
                <w:b w:val="false"/>
                <w:i w:val="false"/>
                <w:color w:val="000000"/>
                <w:sz w:val="20"/>
              </w:rPr>
              <w:t>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6"/>
          <w:p>
            <w:pPr>
              <w:spacing w:after="20"/>
              <w:ind w:left="20"/>
              <w:jc w:val="both"/>
            </w:pPr>
            <w:r>
              <w:rPr>
                <w:rFonts w:ascii="Times New Roman"/>
                <w:b w:val="false"/>
                <w:i w:val="false"/>
                <w:color w:val="000000"/>
                <w:sz w:val="20"/>
              </w:rPr>
              <w:t xml:space="preserve">
Сомасы </w:t>
            </w:r>
          </w:p>
          <w:bookmarkEnd w:id="3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7"/>
          <w:p>
            <w:pPr>
              <w:spacing w:after="20"/>
              <w:ind w:left="20"/>
              <w:jc w:val="both"/>
            </w:pPr>
            <w:r>
              <w:rPr>
                <w:rFonts w:ascii="Times New Roman"/>
                <w:b w:val="false"/>
                <w:i w:val="false"/>
                <w:color w:val="000000"/>
                <w:sz w:val="20"/>
              </w:rPr>
              <w:t xml:space="preserve">
Аудандық маңызы бар қала, ауыл, кент, </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ауылдық округ әкімінің қызметін </w:t>
            </w:r>
          </w:p>
          <w:p>
            <w:pPr>
              <w:spacing w:after="20"/>
              <w:ind w:left="20"/>
              <w:jc w:val="both"/>
            </w:pPr>
            <w:r>
              <w:rPr>
                <w:rFonts w:ascii="Times New Roman"/>
                <w:b w:val="false"/>
                <w:i w:val="false"/>
                <w:color w:val="000000"/>
                <w:sz w:val="20"/>
              </w:rPr>
              <w:t>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8"/>
          <w:p>
            <w:pPr>
              <w:spacing w:after="20"/>
              <w:ind w:left="20"/>
              <w:jc w:val="both"/>
            </w:pPr>
            <w:r>
              <w:rPr>
                <w:rFonts w:ascii="Times New Roman"/>
                <w:b w:val="false"/>
                <w:i w:val="false"/>
                <w:color w:val="000000"/>
                <w:sz w:val="20"/>
              </w:rPr>
              <w:t xml:space="preserve">
Тексіздерді жерлеу мен жерленген </w:t>
            </w:r>
          </w:p>
          <w:bookmarkEnd w:id="38"/>
          <w:p>
            <w:pPr>
              <w:spacing w:after="20"/>
              <w:ind w:left="20"/>
              <w:jc w:val="both"/>
            </w:pPr>
            <w:r>
              <w:rPr>
                <w:rFonts w:ascii="Times New Roman"/>
                <w:b w:val="false"/>
                <w:i w:val="false"/>
                <w:color w:val="000000"/>
                <w:sz w:val="20"/>
              </w:rPr>
              <w:t>
орындарын күтіп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және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9"/>
          <w:p>
            <w:pPr>
              <w:spacing w:after="20"/>
              <w:ind w:left="20"/>
              <w:jc w:val="both"/>
            </w:pPr>
            <w:r>
              <w:rPr>
                <w:rFonts w:ascii="Times New Roman"/>
                <w:b w:val="false"/>
                <w:i w:val="false"/>
                <w:color w:val="000000"/>
                <w:sz w:val="20"/>
              </w:rPr>
              <w:t xml:space="preserve">
Аудандық маңызы бар қала, ауыл, </w:t>
            </w:r>
          </w:p>
          <w:bookmarkEnd w:id="39"/>
          <w:p>
            <w:pPr>
              <w:spacing w:after="20"/>
              <w:ind w:left="20"/>
              <w:jc w:val="both"/>
            </w:pPr>
            <w:r>
              <w:rPr>
                <w:rFonts w:ascii="Times New Roman"/>
                <w:b w:val="false"/>
                <w:i w:val="false"/>
                <w:color w:val="000000"/>
                <w:sz w:val="20"/>
              </w:rPr>
              <w:t>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маңыздағы қалаларда, ауылдарда, кентттерде,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0"/>
          <w:p>
            <w:pPr>
              <w:spacing w:after="20"/>
              <w:ind w:left="20"/>
              <w:jc w:val="both"/>
            </w:pPr>
            <w:r>
              <w:rPr>
                <w:rFonts w:ascii="Times New Roman"/>
                <w:b w:val="false"/>
                <w:i w:val="false"/>
                <w:color w:val="000000"/>
                <w:sz w:val="20"/>
              </w:rPr>
              <w:t>
4) Қаржы активтермен операциялар</w:t>
            </w:r>
          </w:p>
          <w:bookmarkEnd w:id="40"/>
          <w:p>
            <w:pPr>
              <w:spacing w:after="20"/>
              <w:ind w:left="20"/>
              <w:jc w:val="both"/>
            </w:pPr>
            <w:r>
              <w:rPr>
                <w:rFonts w:ascii="Times New Roman"/>
                <w:b w:val="false"/>
                <w:i w:val="false"/>
                <w:color w:val="000000"/>
                <w:sz w:val="20"/>
              </w:rPr>
              <w:t>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1"/>
          <w:p>
            <w:pPr>
              <w:spacing w:after="20"/>
              <w:ind w:left="20"/>
              <w:jc w:val="both"/>
            </w:pPr>
            <w:r>
              <w:rPr>
                <w:rFonts w:ascii="Times New Roman"/>
                <w:b w:val="false"/>
                <w:i w:val="false"/>
                <w:color w:val="000000"/>
                <w:sz w:val="20"/>
              </w:rPr>
              <w:t xml:space="preserve">
Сомасы </w:t>
            </w:r>
          </w:p>
          <w:bookmarkEnd w:id="4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71" w:id="42"/>
    <w:p>
      <w:pPr>
        <w:spacing w:after="0"/>
        <w:ind w:left="0"/>
        <w:jc w:val="left"/>
      </w:pPr>
      <w:r>
        <w:rPr>
          <w:rFonts w:ascii="Times New Roman"/>
          <w:b/>
          <w:i w:val="false"/>
          <w:color w:val="000000"/>
        </w:rPr>
        <w:t xml:space="preserve"> 2022 жылғы 1 қаңтарға қалыптасқан бюджет қаражатының бос қалдықтарын бағыттау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3"/>
          <w:p>
            <w:pPr>
              <w:spacing w:after="20"/>
              <w:ind w:left="20"/>
              <w:jc w:val="both"/>
            </w:pPr>
            <w:r>
              <w:rPr>
                <w:rFonts w:ascii="Times New Roman"/>
                <w:b w:val="false"/>
                <w:i w:val="false"/>
                <w:color w:val="000000"/>
                <w:sz w:val="20"/>
              </w:rPr>
              <w:t>
Соммасы</w:t>
            </w:r>
          </w:p>
          <w:bookmarkEnd w:id="4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