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757f" w14:textId="e6f7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Алматы ауылдық округінің жергілікті қоғамдастығының бөлек жиындарын өткізу қағидаларын және жергілікті қоғамдастық жиындарына қатысу үшін ауыл тұрғындары өкілдерінің сандық құрамын бекіту туралы" Солтүстік Қазақстан облысы Есіл ауданы мәслихатының 2014 жылғы 27 наурыздағы № 29/172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17/187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29/172 (нормативтік құқықтық актілерді мемлекеттік тіркеу тізілімінде № 2723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тақырыбы мынадай редакцияда жазылсын: </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Алматы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Алматы ауылдық округінің жергілікті қоғамдастықтың бөлек жиындарын өткізу қағидалары осы шешімнің 1 қосымшасына сәйкес жаңа редакцияда жазылсын;</w:t>
      </w:r>
    </w:p>
    <w:bookmarkEnd w:id="4"/>
    <w:bookmarkStart w:name="z9" w:id="5"/>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қоғамдастығының бөлек жиындарын өткізу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Алматы ауылдық округі аумағында ауыл тұрғындарының жергілікті қоғамдастықтарының бөлек жиындарын өткізу тәртібін белгілейді.</w:t>
      </w:r>
    </w:p>
    <w:bookmarkEnd w:id="9"/>
    <w:bookmarkStart w:name="z25" w:id="10"/>
    <w:p>
      <w:pPr>
        <w:spacing w:after="0"/>
        <w:ind w:left="0"/>
        <w:jc w:val="both"/>
      </w:pPr>
      <w:r>
        <w:rPr>
          <w:rFonts w:ascii="Times New Roman"/>
          <w:b w:val="false"/>
          <w:i w:val="false"/>
          <w:color w:val="000000"/>
          <w:sz w:val="28"/>
        </w:rPr>
        <w:t>
      2. Осы Қағидаларда қолданылатын негізгі ұғымдар:</w:t>
      </w:r>
    </w:p>
    <w:bookmarkEnd w:id="10"/>
    <w:bookmarkStart w:name="z26"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29"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0"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5"/>
    <w:bookmarkStart w:name="z31"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Алматы ауылдық округінің әкімі шақырып, ұйымдастырады.</w:t>
      </w:r>
    </w:p>
    <w:bookmarkEnd w:id="16"/>
    <w:bookmarkStart w:name="z32" w:id="17"/>
    <w:p>
      <w:pPr>
        <w:spacing w:after="0"/>
        <w:ind w:left="0"/>
        <w:jc w:val="both"/>
      </w:pPr>
      <w:r>
        <w:rPr>
          <w:rFonts w:ascii="Times New Roman"/>
          <w:b w:val="false"/>
          <w:i w:val="false"/>
          <w:color w:val="000000"/>
          <w:sz w:val="28"/>
        </w:rPr>
        <w:t>
      6. Солтүстік Қазақстан облысы Есіл ауданы Алматы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телефон арқылы және "Whatsapp" месенджер арқылы ол өткізілетін күнге дейін күнтізбелік он күннен кешіктірмей хабардар етеді.</w:t>
      </w:r>
    </w:p>
    <w:bookmarkEnd w:id="17"/>
    <w:bookmarkStart w:name="z33" w:id="18"/>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Алматы ауылдық округі әкімінің ұйымдастыруымен өткізеді.</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Алматы ауылдық округінің әкімі немесе ол уәкілеттік берген адам ашады.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Алматы ауылдық округінің әкімі немесе ол уәкілеттік берген адам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Алматы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7"/>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қоғамдастық жиынына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