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dac6" w14:textId="cb5d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Бұлақ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17/189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Бұлақ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29/174 (нормативтік құқықтық актілерді мемлекеттік тіркеу тізілімінде № 2722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Бұлақ ауылдық округінің жергілікті қоғамдастығының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 осы шешімді жариялау үшін "Есіл таңы" және "Ишим" аудандық газеттеріне жіберуді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17/189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6"/>
    <w:p>
      <w:pPr>
        <w:spacing w:after="0"/>
        <w:ind w:left="0"/>
        <w:jc w:val="left"/>
      </w:pPr>
      <w:r>
        <w:rPr>
          <w:rFonts w:ascii="Times New Roman"/>
          <w:b/>
          <w:i w:val="false"/>
          <w:color w:val="000000"/>
        </w:rPr>
        <w:t xml:space="preserve"> Солтүстік Қазақстан облысы Есіл ауданы Бұлақ ауылдық округінің жергілікті қоғамдастығының бөлек жиындарын өткізу қағидалары</w:t>
      </w:r>
    </w:p>
    <w:bookmarkEnd w:id="6"/>
    <w:bookmarkStart w:name="z22" w:id="7"/>
    <w:p>
      <w:pPr>
        <w:spacing w:after="0"/>
        <w:ind w:left="0"/>
        <w:jc w:val="left"/>
      </w:pPr>
      <w:r>
        <w:rPr>
          <w:rFonts w:ascii="Times New Roman"/>
          <w:b/>
          <w:i w:val="false"/>
          <w:color w:val="000000"/>
        </w:rPr>
        <w:t xml:space="preserve"> 1-тарау.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Бұлақ ауылдық округі аумағында ауыл тұрғындарының жергілікті қоғамдастықтарының бөлек жиындарын өткізу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қолданылатын негізгі ұғымдар:</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Бұлақ ауылдық округінің әкімі шақырып, ұйымдастырады.</w:t>
      </w:r>
    </w:p>
    <w:bookmarkEnd w:id="15"/>
    <w:bookmarkStart w:name="z31" w:id="16"/>
    <w:p>
      <w:pPr>
        <w:spacing w:after="0"/>
        <w:ind w:left="0"/>
        <w:jc w:val="both"/>
      </w:pPr>
      <w:r>
        <w:rPr>
          <w:rFonts w:ascii="Times New Roman"/>
          <w:b w:val="false"/>
          <w:i w:val="false"/>
          <w:color w:val="000000"/>
          <w:sz w:val="28"/>
        </w:rPr>
        <w:t>
      6. Солтүстік Қазақстан облысы Есіл ауданы Бұлақ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мобильді месенджерлер, 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6"/>
    <w:bookmarkStart w:name="z32" w:id="17"/>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Бұлақ ауылдық округі әкімінің ұйымдастыруымен өткізеді.</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Бұлақ ауылдық округінің әкімі немесе ол уәкілеттік берген адам ашады.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Бұлақ ауылдық округінің әкімі немесе ол уәкілеттік берген адам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Бұлақ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17/189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 w:id="26"/>
    <w:p>
      <w:pPr>
        <w:spacing w:after="0"/>
        <w:ind w:left="0"/>
        <w:jc w:val="left"/>
      </w:pPr>
      <w:r>
        <w:rPr>
          <w:rFonts w:ascii="Times New Roman"/>
          <w:b/>
          <w:i w:val="false"/>
          <w:color w:val="000000"/>
        </w:rPr>
        <w:t xml:space="preserve"> Солтүстік Қазақстан облысы Есіл ауданының Бұлақ ауылдық округінің жергілікті қоғамдастық жиынына қатысу үшін ауылдар мен көшелер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(адамдардың)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