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5dc1b" w14:textId="dd5dc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Заречный ауылдық округінің жергілікті қоғамдастығының бөлек жиындарын өткізу қағидаларын және жергілікті қоғамдастық жиынына қатысу үшін ауылдар мен көшелер тұрғындары өкілдерінің сандық құрамын бекіту туралы" Солтүстік Қазақстан облысы Есіл ауданы мәслихатының 2014 жылғы 27 наурыздағы № 29/177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мәслихатының 2022 жылғы 17 наурыздағы № 17/192 шешімі. Күші жойылды - Солтүстік Қазақстан облысы Есіл ауданы мәслихатының 2023 жылғы 19 қыркүйектегі № 8-94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мәслихатының 19.09.2023 </w:t>
      </w:r>
      <w:r>
        <w:rPr>
          <w:rFonts w:ascii="Times New Roman"/>
          <w:b w:val="false"/>
          <w:i w:val="false"/>
          <w:color w:val="ff0000"/>
          <w:sz w:val="28"/>
        </w:rPr>
        <w:t>№ 8-94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Заречный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Солтүстік Қазақстан облысы Есіл ауданы мәслихатының 2014 жылғы 27 наурыздағы № 29/177 (нормативтік құқықтық актілерді мемлекеттік тіркеу тізілімінде № 2728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шешіммен бекітілген Солтүстік Қазақстан облысы Есіл ауданы Заречный ауылдық округінің жергілікті қоғамдастықтың бөлек жиындарын өткізу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w:t>
      </w:r>
      <w:r>
        <w:rPr>
          <w:rFonts w:ascii="Times New Roman"/>
          <w:b w:val="false"/>
          <w:i w:val="false"/>
          <w:color w:val="000000"/>
          <w:sz w:val="28"/>
        </w:rPr>
        <w:t xml:space="preserve"> аталған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2. "Солтүстік Қазақстан облысы Есіл ауданы мәслихатының аппараты" коммуналдық мемлекеттік мекемесі осы шешімді жариялау үшін "Есіл таңы" және "Ишим" аудандық газеттеріне жіберуді қамтамасыз етсін.</w:t>
      </w:r>
    </w:p>
    <w:bookmarkEnd w:id="4"/>
    <w:bookmarkStart w:name="z9"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Есіл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17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17/192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29/177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1" w:id="6"/>
    <w:p>
      <w:pPr>
        <w:spacing w:after="0"/>
        <w:ind w:left="0"/>
        <w:jc w:val="left"/>
      </w:pPr>
      <w:r>
        <w:rPr>
          <w:rFonts w:ascii="Times New Roman"/>
          <w:b/>
          <w:i w:val="false"/>
          <w:color w:val="000000"/>
        </w:rPr>
        <w:t xml:space="preserve"> Солтүстік-Қазақстан облысыЕсіл ауданы Заречный ауылдық округінің жергілікті қоғамдастығының бөлек жиындарын өткізу қағидалары</w:t>
      </w:r>
    </w:p>
    <w:bookmarkEnd w:id="6"/>
    <w:bookmarkStart w:name="z22" w:id="7"/>
    <w:p>
      <w:pPr>
        <w:spacing w:after="0"/>
        <w:ind w:left="0"/>
        <w:jc w:val="left"/>
      </w:pPr>
      <w:r>
        <w:rPr>
          <w:rFonts w:ascii="Times New Roman"/>
          <w:b/>
          <w:i w:val="false"/>
          <w:color w:val="000000"/>
        </w:rPr>
        <w:t xml:space="preserve"> 1-тарау. Жалпы ережелер</w:t>
      </w:r>
    </w:p>
    <w:bookmarkEnd w:id="7"/>
    <w:bookmarkStart w:name="z23" w:id="8"/>
    <w:p>
      <w:pPr>
        <w:spacing w:after="0"/>
        <w:ind w:left="0"/>
        <w:jc w:val="both"/>
      </w:pPr>
      <w:r>
        <w:rPr>
          <w:rFonts w:ascii="Times New Roman"/>
          <w:b w:val="false"/>
          <w:i w:val="false"/>
          <w:color w:val="000000"/>
          <w:sz w:val="28"/>
        </w:rPr>
        <w:t>
      1. Осы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үлгілік қағидаларын бекіту туралы" Қазақстан Республикасы Үкіметінің 2013 жылғы 18 қазандағы № 1106 қаулысына сәйкес әзірленді және Солтүстік Қазақстан облысы Есіл ауданы Заречный ауылдық округі аумағында ауыл тұрғындарының жергілікті қоғамдастықтарының бөлек жиындарын өткізу тәртібін белгілейді.</w:t>
      </w:r>
    </w:p>
    <w:bookmarkEnd w:id="8"/>
    <w:bookmarkStart w:name="z24" w:id="9"/>
    <w:p>
      <w:pPr>
        <w:spacing w:after="0"/>
        <w:ind w:left="0"/>
        <w:jc w:val="both"/>
      </w:pPr>
      <w:r>
        <w:rPr>
          <w:rFonts w:ascii="Times New Roman"/>
          <w:b w:val="false"/>
          <w:i w:val="false"/>
          <w:color w:val="000000"/>
          <w:sz w:val="28"/>
        </w:rPr>
        <w:t>
      2. Осы Қағидаларда қолданылатын негізгі ұғымдар:</w:t>
      </w:r>
    </w:p>
    <w:bookmarkEnd w:id="9"/>
    <w:bookmarkStart w:name="z25" w:id="1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0"/>
    <w:bookmarkStart w:name="z26" w:id="11"/>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11"/>
    <w:bookmarkStart w:name="z27" w:id="12"/>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2"/>
    <w:bookmarkStart w:name="z28" w:id="13"/>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3"/>
    <w:bookmarkStart w:name="z29" w:id="14"/>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үш адамнан аспайтын өкілдер сайланады.</w:t>
      </w:r>
    </w:p>
    <w:bookmarkEnd w:id="14"/>
    <w:bookmarkStart w:name="z30" w:id="15"/>
    <w:p>
      <w:pPr>
        <w:spacing w:after="0"/>
        <w:ind w:left="0"/>
        <w:jc w:val="both"/>
      </w:pPr>
      <w:r>
        <w:rPr>
          <w:rFonts w:ascii="Times New Roman"/>
          <w:b w:val="false"/>
          <w:i w:val="false"/>
          <w:color w:val="000000"/>
          <w:sz w:val="28"/>
        </w:rPr>
        <w:t>
      5. Жергілікті қоғамдастықтың бөлек жиынын Солтүстік Қазақстан облысы Есіл ауданы Заречный ауылдық округінің әкімі шақырып, ұйымдастырады.</w:t>
      </w:r>
    </w:p>
    <w:bookmarkEnd w:id="15"/>
    <w:bookmarkStart w:name="z31" w:id="16"/>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Солтүстік Қазақстан облысы Есіл ауданы Заречный ауылдық округінің әкімі жергілікті қоғамдастық халқын ол өткізілетін күнге дейін күнтізбелік он күннен кешіктірмей бұқаралық ақпарат құралдары арқылы, ақпараттық стендтерде баспа хабарландыруларын орналастыру және әлеуметтік желілерде "Facebook", "WhatsApp" тарату арқылы хабардар етеді.</w:t>
      </w:r>
    </w:p>
    <w:bookmarkEnd w:id="16"/>
    <w:bookmarkStart w:name="z32" w:id="17"/>
    <w:p>
      <w:pPr>
        <w:spacing w:after="0"/>
        <w:ind w:left="0"/>
        <w:jc w:val="both"/>
      </w:pPr>
      <w:r>
        <w:rPr>
          <w:rFonts w:ascii="Times New Roman"/>
          <w:b w:val="false"/>
          <w:i w:val="false"/>
          <w:color w:val="000000"/>
          <w:sz w:val="28"/>
        </w:rPr>
        <w:t>
      7. Ауыл ішіндегі жергілікті қоғамдастықтың бөлек жиынын Солтүстік Қазақстан облысы Есіл ауданы Заречный ауылдық округі әкімінің ұйымдастыруымен өткізеді.</w:t>
      </w:r>
    </w:p>
    <w:bookmarkEnd w:id="17"/>
    <w:bookmarkStart w:name="z33" w:id="18"/>
    <w:p>
      <w:pPr>
        <w:spacing w:after="0"/>
        <w:ind w:left="0"/>
        <w:jc w:val="both"/>
      </w:pPr>
      <w:r>
        <w:rPr>
          <w:rFonts w:ascii="Times New Roman"/>
          <w:b w:val="false"/>
          <w:i w:val="false"/>
          <w:color w:val="000000"/>
          <w:sz w:val="28"/>
        </w:rPr>
        <w:t>
      8. Жергілікті қоғамдастықтың бөлек жиынының ашылуы алдында кәмелетке толмаған адамдардан, сот әрекетке қабілетсіз деп таныған адамдардан, сондай-ақ сот үкімі бойынша бас бостандығынан айыру орындарындағы адамдардан басқа, тиісті ауылдың, оған қатысуға құқығы бар көшенің қатысып отырған тұрғындарын тіркеу жүргізіледі.</w:t>
      </w:r>
    </w:p>
    <w:bookmarkEnd w:id="18"/>
    <w:bookmarkStart w:name="z34" w:id="19"/>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жағдайда өтті деп есептеледі.</w:t>
      </w:r>
    </w:p>
    <w:bookmarkEnd w:id="19"/>
    <w:bookmarkStart w:name="z35" w:id="20"/>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Есіл ауданы Заречный ауылдық округінің әкімі немесе ол уәкілеттік берген адам ашады.</w:t>
      </w:r>
    </w:p>
    <w:bookmarkEnd w:id="20"/>
    <w:bookmarkStart w:name="z36" w:id="21"/>
    <w:p>
      <w:pPr>
        <w:spacing w:after="0"/>
        <w:ind w:left="0"/>
        <w:jc w:val="both"/>
      </w:pPr>
      <w:r>
        <w:rPr>
          <w:rFonts w:ascii="Times New Roman"/>
          <w:b w:val="false"/>
          <w:i w:val="false"/>
          <w:color w:val="000000"/>
          <w:sz w:val="28"/>
        </w:rPr>
        <w:t>
      Жергілікті қоғамдастықтың бөлек жиынының төрағасы Солтүстік Қазақстан облысы Есіл ауданы Заречный ауылдық округінің әкімі немесе ол уәкілеттік берген адам болып табылады.</w:t>
      </w:r>
    </w:p>
    <w:bookmarkEnd w:id="21"/>
    <w:bookmarkStart w:name="z37" w:id="22"/>
    <w:p>
      <w:pPr>
        <w:spacing w:after="0"/>
        <w:ind w:left="0"/>
        <w:jc w:val="both"/>
      </w:pPr>
      <w:r>
        <w:rPr>
          <w:rFonts w:ascii="Times New Roman"/>
          <w:b w:val="false"/>
          <w:i w:val="false"/>
          <w:color w:val="000000"/>
          <w:sz w:val="28"/>
        </w:rPr>
        <w:t>
      Жергілікті қоғамдастықтың бөлек жиынының хаттамасын жасау үшін ашық дауыс беру арқылы хатшы сайланады.</w:t>
      </w:r>
    </w:p>
    <w:bookmarkEnd w:id="22"/>
    <w:bookmarkStart w:name="z38" w:id="23"/>
    <w:p>
      <w:pPr>
        <w:spacing w:after="0"/>
        <w:ind w:left="0"/>
        <w:jc w:val="both"/>
      </w:pPr>
      <w:r>
        <w:rPr>
          <w:rFonts w:ascii="Times New Roman"/>
          <w:b w:val="false"/>
          <w:i w:val="false"/>
          <w:color w:val="000000"/>
          <w:sz w:val="28"/>
        </w:rPr>
        <w:t>
      10. Жергілікті қоғамдастық жиынына қатысу үшін ауыл тұрғындарының өкілдеріне кандидаттарды Солтүстік Қазақстан облысы Есіл ауданының мәслихаты бекіткен сандық құрамға сәйкес жергілікті қоғамдастықтың бөлек жиынына қатысушылар ұсынады.</w:t>
      </w:r>
    </w:p>
    <w:bookmarkEnd w:id="23"/>
    <w:bookmarkStart w:name="z39" w:id="24"/>
    <w:p>
      <w:pPr>
        <w:spacing w:after="0"/>
        <w:ind w:left="0"/>
        <w:jc w:val="both"/>
      </w:pPr>
      <w:r>
        <w:rPr>
          <w:rFonts w:ascii="Times New Roman"/>
          <w:b w:val="false"/>
          <w:i w:val="false"/>
          <w:color w:val="000000"/>
          <w:sz w:val="28"/>
        </w:rPr>
        <w:t>
      11. Дауыс беру ашық түрде әрбір кандидат бойынша жеке жүргізіледі. Жергілікті қоғамдастықтың бөлек жиынына қатысушылардың ең көп дауысын алған кандидаттар сайланды деп есептеледі.</w:t>
      </w:r>
    </w:p>
    <w:bookmarkEnd w:id="24"/>
    <w:bookmarkStart w:name="z40" w:id="25"/>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үш күнтізбелік күн ішінде қол қояды және Солтүстік Қазақстан облысы Есіл ауданы Заречный ауылдық округі әкімінің аппаратына беріледі.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17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17/192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29/177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1" w:id="26"/>
    <w:p>
      <w:pPr>
        <w:spacing w:after="0"/>
        <w:ind w:left="0"/>
        <w:jc w:val="left"/>
      </w:pPr>
      <w:r>
        <w:rPr>
          <w:rFonts w:ascii="Times New Roman"/>
          <w:b/>
          <w:i w:val="false"/>
          <w:color w:val="000000"/>
        </w:rPr>
        <w:t xml:space="preserve"> Солтүстік Қазақстан облысы Есіл ауданы Заречный ауылдық округінің жергілікті қоғамдастық жиынына қатысу үшін ауылдар, көшелер тұрғындары өкілдерінің сандық құрамы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Чириковка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Букетная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Карагаш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Аблайхан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Бөкейхан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Тасетов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Гурьяновка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