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c290" w14:textId="9d7c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жергілікті қоғамдастығының бөлек жиындарын өткізу қағидаларын және жергілікті қоғамдастық жиынына қатысу үшін ауылдар, көшелер және көппәтерлі тұрғын үй тұрғындары өкілдерінің сандық құрамын бекіту туралы" Солтүстік Қазақстан облысы Есіл ауданы мәслихатының 2014 жылғы 27 наурыздағы № 29/178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17/193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жергілікті қоғамдастығының бөлек жиындарын өткізудің қағидаларын және жергілікті қоғамдастық жиынына қатысу үшін ауылдар, көшелер және көппәтерлі тұрғын үй тұрғындары өкілдерінің сандық құрамын бекіту туралы" Солтүстік Қазақстан облысы Есіл ауданы мәслихатының 2014 жылғы 27 наурыздағы № 29/178 (нормативтік құқықтық актілерді мемлекеттік тіркеу тізілімінде № 2727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 Заградовка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Заградовка ауылдық округінің жергілікті қоғамдастықтың бөлек жиындарын өткізу қағидалары осы шешімнің 1 қосымшасына сәйкес жаңа редакцияда жазылсын;</w:t>
      </w:r>
    </w:p>
    <w:bookmarkEnd w:id="4"/>
    <w:bookmarkStart w:name="z9" w:id="5"/>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5"/>
    <w:bookmarkStart w:name="z10" w:id="6"/>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w:t>
      </w:r>
    </w:p>
    <w:bookmarkEnd w:id="6"/>
    <w:bookmarkStart w:name="z11" w:id="7"/>
    <w:p>
      <w:pPr>
        <w:spacing w:after="0"/>
        <w:ind w:left="0"/>
        <w:jc w:val="both"/>
      </w:pPr>
      <w:r>
        <w:rPr>
          <w:rFonts w:ascii="Times New Roman"/>
          <w:b w:val="false"/>
          <w:i w:val="false"/>
          <w:color w:val="000000"/>
          <w:sz w:val="28"/>
        </w:rPr>
        <w:t>
      1) осы шешімді жариялау үшін "Есіл таңы" және "Ишим" аудандық газеттеріне жіберуді;</w:t>
      </w:r>
    </w:p>
    <w:bookmarkEnd w:id="7"/>
    <w:bookmarkStart w:name="z12" w:id="8"/>
    <w:p>
      <w:pPr>
        <w:spacing w:after="0"/>
        <w:ind w:left="0"/>
        <w:jc w:val="both"/>
      </w:pPr>
      <w:r>
        <w:rPr>
          <w:rFonts w:ascii="Times New Roman"/>
          <w:b w:val="false"/>
          <w:i w:val="false"/>
          <w:color w:val="000000"/>
          <w:sz w:val="28"/>
        </w:rPr>
        <w:t>
      2) Солтүстік Қазақстан облысы Есіл ауданы мәслихатының интернет-ресурсында осы шешімді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10"/>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жергілікті қоғамдастығының бөлек жиындарын өткізу қағидалары</w:t>
      </w:r>
    </w:p>
    <w:bookmarkEnd w:id="10"/>
    <w:bookmarkStart w:name="z26" w:id="11"/>
    <w:p>
      <w:pPr>
        <w:spacing w:after="0"/>
        <w:ind w:left="0"/>
        <w:jc w:val="left"/>
      </w:pPr>
      <w:r>
        <w:rPr>
          <w:rFonts w:ascii="Times New Roman"/>
          <w:b/>
          <w:i w:val="false"/>
          <w:color w:val="000000"/>
        </w:rPr>
        <w:t xml:space="preserve"> 1-тарау. Жалпы ережелер</w:t>
      </w:r>
    </w:p>
    <w:bookmarkEnd w:id="11"/>
    <w:bookmarkStart w:name="z27" w:id="12"/>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Заградовка ауылдық округі аумағында ауыл тұрғындарының жергілікті қоғамдастықтарының бөлек жиындарын өткізу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жиындарын Солтүстік Қазақстан облысы Есіл ауданы Заградовка ауылдық округінің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Заградовка ауылдық округінің әкімі жергілікті қоғамдастық халқын ол өткізілетін күнге дейін күнтізбелік он күннен кешіктірмей бұқаралық ақпарат құралдары арқылы, ақпараттық стендтерде баспа хабарландыруларын орналастыру және әлеуметтік желілерде "Facebook", "WhatsApp" тарату арқылы хабардар етеді.</w:t>
      </w:r>
    </w:p>
    <w:bookmarkEnd w:id="20"/>
    <w:bookmarkStart w:name="z36" w:id="21"/>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Заградовка ауылдық округінің әкімі ұйымдастырады.</w:t>
      </w:r>
    </w:p>
    <w:bookmarkEnd w:id="21"/>
    <w:bookmarkStart w:name="z37" w:id="22"/>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23"/>
    <w:bookmarkStart w:name="z39" w:id="24"/>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Заградовка ауылдық округінің әкімі немесе ол уәкілеттік берген адам ашады.</w:t>
      </w:r>
    </w:p>
    <w:bookmarkEnd w:id="24"/>
    <w:bookmarkStart w:name="z40" w:id="25"/>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Заградовка ауылдық округінің әкімі немесе ол уәкілеттік берген адам болып табылады.</w:t>
      </w:r>
    </w:p>
    <w:bookmarkEnd w:id="25"/>
    <w:bookmarkStart w:name="z41" w:id="26"/>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6"/>
    <w:bookmarkStart w:name="z42" w:id="27"/>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7"/>
    <w:bookmarkStart w:name="z43" w:id="28"/>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8"/>
    <w:bookmarkStart w:name="z44" w:id="2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Заградовка ауылдық округі әкімінің аппаратына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5" w:id="30"/>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жергілікті қоғамдастық жиынына қатысу үшін ауыл тұрғындары өкілдерінің сандық құрамы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Шоль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Тонкошуровка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