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096b" w14:textId="b3e0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Ильинка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17/194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Ильинка ауылдық округінің жергілікті қоғамдастығының бөлек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29/179 (нормативтік құқықтық актілерді мемлекеттік тіркеу тізілімінде № 2737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Ильинка ауылдық округінің жергілікті қоғамдастықтың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194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Солтүстік-Қазақстан облысы Есіл ауданы Ильинка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Ильинка ауылдық округі аумағында ауыл тұрғындарының жергілікті қоғамдастықтарының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Ильинка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Ильинка ауылдық округінің әкімі жергілікті қоғамдастық халқын ол өткізілетін күнге дейін күнтізбелік он күннен кешіктірмей бұқаралық ақпарат құралдары немесе әлеуметтік желілер арқылы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Ильинка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Ильинка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Ильинка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Ильинка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Ильинка ауылдық округінің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