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03f6" w14:textId="e7d0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жергілікті қоғамдастығының бөлек жиындарын өткізу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17/198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жергілікті қоғамдастығының бөлек жиындарын өткізудің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29/183 (нормативтік құқықтық актілерді мемлекеттік тіркеу тізілімінде № 2733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 Покровка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Покровка ауылдық округінің жергілікті қоғамдастығының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қоғамдастығының бөлек жиындарын өткізу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Покровка ауылдық округі аумағында ауыл тұрғындарының жергілікті қоғамдастықтарының бөлек жиындарын өткізу тәртібін белгілейді.</w:t>
      </w:r>
    </w:p>
    <w:bookmarkEnd w:id="9"/>
    <w:bookmarkStart w:name="z2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29"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0"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5"/>
    <w:bookmarkStart w:name="z31" w:id="16"/>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Покровка ауылдық округінің әкімі шақырады және ұйымдастырады.</w:t>
      </w:r>
    </w:p>
    <w:bookmarkEnd w:id="16"/>
    <w:bookmarkStart w:name="z32"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Покровка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7"/>
    <w:bookmarkStart w:name="z33" w:id="18"/>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Покровка ауылдық округінің әкімі ұйымдастырады.</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Покровка ауылдық округінің әкімі немесе ол уәкілеттік берген адам ашады.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Покровка ауылдық округінің әкімі немесе ол уәкілеттік берген адам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Покровка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7"/>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қоғамдастық жиынына қатысу үшін ауылдар мен көшелер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