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de5c" w14:textId="b79d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"Явленка ауылының жергілікті қоғамдастығының бөлек жиындарын өткізу қағидаларын және жергілікті қоғамдастық жиынына қатысу үшін көшелер мен көппәтерлі тұрғын үй тұрғындары өкілдерінің сандық құрамын бекіту туралы" Есіл ауданы мәслихатының 2014 жылғы 27 наурыздағы № 29/186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2022 жылғы 17 наурыздағы № 17/201 шешімі.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"Явленка ауылының жергілікті қоғамдастығының бөлек жиындарын өткізу қағидаларын және жергілікті қоғамдастық жиынына қатысу үшін көшелер мен көппәтерлі тұрғын үй тұрғындары өкілдерінің сандық құрамын бекіту туралы" Солтүстік Қазақстан облысы Есіл ауданы мәслихатының 2014 жылғы 27 наурыздағы № 29/186 (нормативтік құқықтық актілерді мемлекеттік тіркеу тізілімінде №2730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Есіл ауданы Явленка ауылдық округінің жергілікті қоғамдастығының бөлек жиындарын өткізу қағидаларын және жергілікті қоғамдастық жиынына қатысу үшін көшелер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аталған шешіммен бекітілген Явленка ауылының жергілікті қоғамдастығының бөлек жиындарын өткізу қағидалары осы шешімнің 1 қосымшасына сәйкес жаңа редакцияда жазылсын;</w:t>
      </w:r>
    </w:p>
    <w:bookmarkEnd w:id="4"/>
    <w:bookmarkStart w:name="z9" w:id="5"/>
    <w:p>
      <w:pPr>
        <w:spacing w:after="0"/>
        <w:ind w:left="0"/>
        <w:jc w:val="both"/>
      </w:pPr>
      <w:r>
        <w:rPr>
          <w:rFonts w:ascii="Times New Roman"/>
          <w:b w:val="false"/>
          <w:i w:val="false"/>
          <w:color w:val="000000"/>
          <w:sz w:val="28"/>
        </w:rPr>
        <w:t>
      осы шешімнің қосымшасы аталған шешімнің 2 қосымшасына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17/201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2" w:id="7"/>
    <w:p>
      <w:pPr>
        <w:spacing w:after="0"/>
        <w:ind w:left="0"/>
        <w:jc w:val="left"/>
      </w:pPr>
      <w:r>
        <w:rPr>
          <w:rFonts w:ascii="Times New Roman"/>
          <w:b/>
          <w:i w:val="false"/>
          <w:color w:val="000000"/>
        </w:rPr>
        <w:t xml:space="preserve"> Солтүстік Қазақстан облысы Есіл ауданы Явленка ауылдық округінің жергілікті қоғамдастығының бөлек жиындарын өткізудің қағидалары</w:t>
      </w:r>
    </w:p>
    <w:bookmarkEnd w:id="7"/>
    <w:bookmarkStart w:name="z23" w:id="8"/>
    <w:p>
      <w:pPr>
        <w:spacing w:after="0"/>
        <w:ind w:left="0"/>
        <w:jc w:val="left"/>
      </w:pPr>
      <w:r>
        <w:rPr>
          <w:rFonts w:ascii="Times New Roman"/>
          <w:b/>
          <w:i w:val="false"/>
          <w:color w:val="000000"/>
        </w:rPr>
        <w:t xml:space="preserve"> 1-тарау. Жалпы ережелер</w:t>
      </w:r>
    </w:p>
    <w:bookmarkEnd w:id="8"/>
    <w:bookmarkStart w:name="z24" w:id="9"/>
    <w:p>
      <w:pPr>
        <w:spacing w:after="0"/>
        <w:ind w:left="0"/>
        <w:jc w:val="both"/>
      </w:pPr>
      <w:r>
        <w:rPr>
          <w:rFonts w:ascii="Times New Roman"/>
          <w:b w:val="false"/>
          <w:i w:val="false"/>
          <w:color w:val="000000"/>
          <w:sz w:val="28"/>
        </w:rPr>
        <w:t xml:space="preserve">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Есіл ауданы Явленка ауылдық округі аумағында көше тұрғындарының жергілікті қоғамдастықтарының бөлек жиындарын өткізу тәртібін белгілейді.</w:t>
      </w:r>
    </w:p>
    <w:bookmarkEnd w:id="9"/>
    <w:bookmarkStart w:name="z25"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6" w:id="11"/>
    <w:p>
      <w:pPr>
        <w:spacing w:after="0"/>
        <w:ind w:left="0"/>
        <w:jc w:val="both"/>
      </w:pPr>
      <w:r>
        <w:rPr>
          <w:rFonts w:ascii="Times New Roman"/>
          <w:b w:val="false"/>
          <w:i w:val="false"/>
          <w:color w:val="000000"/>
          <w:sz w:val="28"/>
        </w:rPr>
        <w:t>
      1) жергілікті қоғамдастық – Солтүстік Қазақстан облысы Есіл ауданы Волошинка ауылдық округінің аумағында тұратын тұрғындардың (жергілікті қоғамдастық мүшелерінің) жиынтығы;</w:t>
      </w:r>
    </w:p>
    <w:bookmarkEnd w:id="11"/>
    <w:bookmarkStart w:name="z27" w:id="12"/>
    <w:p>
      <w:pPr>
        <w:spacing w:after="0"/>
        <w:ind w:left="0"/>
        <w:jc w:val="both"/>
      </w:pPr>
      <w:r>
        <w:rPr>
          <w:rFonts w:ascii="Times New Roman"/>
          <w:b w:val="false"/>
          <w:i w:val="false"/>
          <w:color w:val="000000"/>
          <w:sz w:val="28"/>
        </w:rPr>
        <w:t>
      2) жергілікті қоғамдастықтың бөлек жиыны – көшелер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8" w:id="13"/>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3"/>
    <w:bookmarkStart w:name="z29" w:id="14"/>
    <w:p>
      <w:pPr>
        <w:spacing w:after="0"/>
        <w:ind w:left="0"/>
        <w:jc w:val="both"/>
      </w:pPr>
      <w:r>
        <w:rPr>
          <w:rFonts w:ascii="Times New Roman"/>
          <w:b w:val="false"/>
          <w:i w:val="false"/>
          <w:color w:val="000000"/>
          <w:sz w:val="28"/>
        </w:rPr>
        <w:t xml:space="preserve">
      3. Жергілікті қоғамдастықтың бөлек жиынын өткізу үшін ауылдық округтің аумағы учаскелерге (көшелер) бөлінеді. </w:t>
      </w:r>
    </w:p>
    <w:bookmarkEnd w:id="14"/>
    <w:bookmarkStart w:name="z30" w:id="15"/>
    <w:p>
      <w:pPr>
        <w:spacing w:after="0"/>
        <w:ind w:left="0"/>
        <w:jc w:val="both"/>
      </w:pPr>
      <w:r>
        <w:rPr>
          <w:rFonts w:ascii="Times New Roman"/>
          <w:b w:val="false"/>
          <w:i w:val="false"/>
          <w:color w:val="000000"/>
          <w:sz w:val="28"/>
        </w:rPr>
        <w:t xml:space="preserve">
      4. Жергілікті қоғамдастықтың бөлек жиындарында жергілікті қоғамдастықтың жиынына қатысу үшін саны үш адамнан аспайтын өкілдер сайланады. </w:t>
      </w:r>
    </w:p>
    <w:bookmarkEnd w:id="15"/>
    <w:bookmarkStart w:name="z31" w:id="16"/>
    <w:p>
      <w:pPr>
        <w:spacing w:after="0"/>
        <w:ind w:left="0"/>
        <w:jc w:val="both"/>
      </w:pPr>
      <w:r>
        <w:rPr>
          <w:rFonts w:ascii="Times New Roman"/>
          <w:b w:val="false"/>
          <w:i w:val="false"/>
          <w:color w:val="000000"/>
          <w:sz w:val="28"/>
        </w:rPr>
        <w:t xml:space="preserve">
      5. Жергілікті қоғамдастықтың бөлек жиындарын Солтүстік Қазақстан облысы Есіл ауданы Явленка ауылдық округінің әкімі шақырады және ұйымдастырады. </w:t>
      </w:r>
    </w:p>
    <w:bookmarkEnd w:id="16"/>
    <w:bookmarkStart w:name="z32" w:id="17"/>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Солтүстік Қазақстан облысы Есіл ауданы Явленка ауылдық округінің әкімі жергілікті қоғамдастық халқын ол өткізілетін күнге дейін күнтізбелік он күннен кешіктірмей бұқаралық ақпарат құралдары, әлеуметтік желілерде, ақпараттық стендтерде хабарландыруларды орналастыру арқылы хабардар етеді.</w:t>
      </w:r>
    </w:p>
    <w:bookmarkEnd w:id="17"/>
    <w:bookmarkStart w:name="z33" w:id="18"/>
    <w:p>
      <w:pPr>
        <w:spacing w:after="0"/>
        <w:ind w:left="0"/>
        <w:jc w:val="both"/>
      </w:pPr>
      <w:r>
        <w:rPr>
          <w:rFonts w:ascii="Times New Roman"/>
          <w:b w:val="false"/>
          <w:i w:val="false"/>
          <w:color w:val="000000"/>
          <w:sz w:val="28"/>
        </w:rPr>
        <w:t>
      7. Көшелер шегінде жергілікті қоғамдастықтың бөлек жиынын өткізуді Солтүстік Қазақстан облысы Есіл ауданы Явленка ауылдық округінің әкімі ұйымдастырады.</w:t>
      </w:r>
    </w:p>
    <w:bookmarkEnd w:id="18"/>
    <w:bookmarkStart w:name="z34" w:id="19"/>
    <w:p>
      <w:pPr>
        <w:spacing w:after="0"/>
        <w:ind w:left="0"/>
        <w:jc w:val="both"/>
      </w:pPr>
      <w:r>
        <w:rPr>
          <w:rFonts w:ascii="Times New Roman"/>
          <w:b w:val="false"/>
          <w:i w:val="false"/>
          <w:color w:val="000000"/>
          <w:sz w:val="28"/>
        </w:rPr>
        <w:t>
      8. Жергілікті қоғамдастықтың бөлек жиыны ашылғанға дейін, оған қатысуға құқығы бар тиісті көшелердің тұрғындарын тіркеу жүргізіледі.</w:t>
      </w:r>
    </w:p>
    <w:bookmarkEnd w:id="19"/>
    <w:bookmarkStart w:name="z35" w:id="20"/>
    <w:p>
      <w:pPr>
        <w:spacing w:after="0"/>
        <w:ind w:left="0"/>
        <w:jc w:val="both"/>
      </w:pPr>
      <w:r>
        <w:rPr>
          <w:rFonts w:ascii="Times New Roman"/>
          <w:b w:val="false"/>
          <w:i w:val="false"/>
          <w:color w:val="000000"/>
          <w:sz w:val="28"/>
        </w:rPr>
        <w:t>
      Жергілікті қоғамдастықтың бөлек жиыны осы көшелерде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20"/>
    <w:bookmarkStart w:name="z36" w:id="21"/>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Явленка ауылдық округінің әкімі немесе ол уәкілеттік берген адам ашады.</w:t>
      </w:r>
    </w:p>
    <w:bookmarkEnd w:id="21"/>
    <w:bookmarkStart w:name="z37" w:id="22"/>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Явленка ауылдық округінің әкімі немесе ол уәкілеттік берген адам болып табылады.</w:t>
      </w:r>
    </w:p>
    <w:bookmarkEnd w:id="22"/>
    <w:bookmarkStart w:name="z38" w:id="23"/>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23"/>
    <w:bookmarkStart w:name="z39" w:id="24"/>
    <w:p>
      <w:pPr>
        <w:spacing w:after="0"/>
        <w:ind w:left="0"/>
        <w:jc w:val="both"/>
      </w:pPr>
      <w:r>
        <w:rPr>
          <w:rFonts w:ascii="Times New Roman"/>
          <w:b w:val="false"/>
          <w:i w:val="false"/>
          <w:color w:val="000000"/>
          <w:sz w:val="28"/>
        </w:rPr>
        <w:t>
      10. Жергілікті қоғамдастық жиынына қатысу үшін көшелер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24"/>
    <w:bookmarkStart w:name="z40" w:id="25"/>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25"/>
    <w:bookmarkStart w:name="z41"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Солтүстік Қазақстан облысы Есіл ауданы Явленка ауылдық округі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17/201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2" w:id="27"/>
    <w:p>
      <w:pPr>
        <w:spacing w:after="0"/>
        <w:ind w:left="0"/>
        <w:jc w:val="left"/>
      </w:pPr>
      <w:r>
        <w:rPr>
          <w:rFonts w:ascii="Times New Roman"/>
          <w:b/>
          <w:i w:val="false"/>
          <w:color w:val="000000"/>
        </w:rPr>
        <w:t xml:space="preserve"> Солтүстік Қазақстан облысы Есіл ауданы Явленка ауылдық округінің жергілікті қоғамдастығының жиынына қатысу үшін көшелер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ауылы көшелерінің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Қизатов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Позолотин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Мүсірепов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Малышев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Сыздықов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Байтокин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Жеңістің 40 жылдығы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Ф.Токарев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