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cbdb9" w14:textId="f9cbd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Есіл ауданы мәслихатының аппараты" коммуналдық мемлекеттік мекемесінің "Б" корпусы мемлекеттік әкімшілік қызметшілерінің қызметін бағалаудың әдістемесін бекіту туралы</w:t>
      </w:r>
    </w:p>
    <w:p>
      <w:pPr>
        <w:spacing w:after="0"/>
        <w:ind w:left="0"/>
        <w:jc w:val="both"/>
      </w:pPr>
      <w:r>
        <w:rPr>
          <w:rFonts w:ascii="Times New Roman"/>
          <w:b w:val="false"/>
          <w:i w:val="false"/>
          <w:color w:val="000000"/>
          <w:sz w:val="28"/>
        </w:rPr>
        <w:t>Солтүстік Қазақстан облысы Есіл ауданы мәслихатының 2022 жылғы 17 мамырдағы № 19/231 шешімі</w:t>
      </w:r>
    </w:p>
    <w:p>
      <w:pPr>
        <w:spacing w:after="0"/>
        <w:ind w:left="0"/>
        <w:jc w:val="both"/>
      </w:pPr>
      <w:bookmarkStart w:name="z4" w:id="0"/>
      <w:r>
        <w:rPr>
          <w:rFonts w:ascii="Times New Roman"/>
          <w:b w:val="false"/>
          <w:i w:val="false"/>
          <w:color w:val="000000"/>
          <w:sz w:val="28"/>
        </w:rPr>
        <w:t xml:space="preserve">
      "Қазақстан Республикасының мемлекеттік қызметі туралы"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 төрағасының 2018 жылғы 16 қаңтардағы № 13 бұйрығының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Солтүстік Қазақстан облысының Есіл ауданының мәслихаты ШЕШТІ: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Есіл ауданы мәслихатының аппараты" коммуналдық мемлекеттік мекемесінің "Б" корпусы мемлекеттік әкімшілік қызметшілерінің қызметін бағалаудың әдістемесі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2. "Солтүстік Қазақстан облысы Есіл ауданы мәслихатының аппараты" коммуналдық мемлекеттік мекемесінің "Б" корпусы мемлекеттік әкімшілік қызметшілерінің қызметін бағалаудың әдістемесін бекіту туралы" Солтүстік Қазақстан облысы Есіл ауданы мәслихатының 2021 жылғы 28 мамырдағы № 7/80 шешімнің күші жойылсын.</w:t>
      </w:r>
    </w:p>
    <w:bookmarkEnd w:id="2"/>
    <w:bookmarkStart w:name="z7" w:id="3"/>
    <w:p>
      <w:pPr>
        <w:spacing w:after="0"/>
        <w:ind w:left="0"/>
        <w:jc w:val="both"/>
      </w:pPr>
      <w:r>
        <w:rPr>
          <w:rFonts w:ascii="Times New Roman"/>
          <w:b w:val="false"/>
          <w:i w:val="false"/>
          <w:color w:val="000000"/>
          <w:sz w:val="28"/>
        </w:rPr>
        <w:t>
      3. Осы шешім бірінші ресми жарияланған күннен кейін он күнтізбелік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Есіл ауданы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Бектасова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Есіл ауданы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2022 жылғы 17 мамырдағы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19/231 шешімімен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bl>
    <w:bookmarkStart w:name="z14" w:id="4"/>
    <w:p>
      <w:pPr>
        <w:spacing w:after="0"/>
        <w:ind w:left="0"/>
        <w:jc w:val="left"/>
      </w:pPr>
      <w:r>
        <w:rPr>
          <w:rFonts w:ascii="Times New Roman"/>
          <w:b/>
          <w:i w:val="false"/>
          <w:color w:val="000000"/>
        </w:rPr>
        <w:t xml:space="preserve"> "Солтүстік Қазақстан облысы Есіл ауданы мәслихатының аппараты" коммуналдық мемлекеттік мекемесінің "Б" корпусы мемлекеттік әкімшілік қызметшілерінің қызметін бағалаудың әдістемесі</w:t>
      </w:r>
    </w:p>
    <w:bookmarkEnd w:id="4"/>
    <w:p>
      <w:pPr>
        <w:spacing w:after="0"/>
        <w:ind w:left="0"/>
        <w:jc w:val="both"/>
      </w:pPr>
      <w:r>
        <w:rPr>
          <w:rFonts w:ascii="Times New Roman"/>
          <w:b w:val="false"/>
          <w:i w:val="false"/>
          <w:color w:val="ff0000"/>
          <w:sz w:val="28"/>
        </w:rPr>
        <w:t xml:space="preserve">
      Ескерту. Әдістеме жаңа редакцияда – Солтүстік Қазақстан облысы Есіл ауданы мәслихатының 17.01.2023 </w:t>
      </w:r>
      <w:r>
        <w:rPr>
          <w:rFonts w:ascii="Times New Roman"/>
          <w:b w:val="false"/>
          <w:i w:val="false"/>
          <w:color w:val="ff0000"/>
          <w:sz w:val="28"/>
        </w:rPr>
        <w:t>№ 27/315</w:t>
      </w:r>
      <w:r>
        <w:rPr>
          <w:rFonts w:ascii="Times New Roman"/>
          <w:b w:val="false"/>
          <w:i w:val="false"/>
          <w:color w:val="ff0000"/>
          <w:sz w:val="28"/>
        </w:rPr>
        <w:t xml:space="preserve"> (бірінші ресми жарияланған күннен кейін он күнтізбелік күн өткен соң қолданысқа енгізіледі) ; 10.05.2023 </w:t>
      </w:r>
      <w:r>
        <w:rPr>
          <w:rFonts w:ascii="Times New Roman"/>
          <w:b w:val="false"/>
          <w:i w:val="false"/>
          <w:color w:val="ff0000"/>
          <w:sz w:val="28"/>
        </w:rPr>
        <w:t>№ 4/61</w:t>
      </w:r>
      <w:r>
        <w:rPr>
          <w:rFonts w:ascii="Times New Roman"/>
          <w:b w:val="false"/>
          <w:i w:val="false"/>
          <w:color w:val="ff0000"/>
          <w:sz w:val="28"/>
        </w:rPr>
        <w:t xml:space="preserve"> ( бірінші ресми жарияланған күннен кейін он күнтізбелік күн өткен соң қолданысқа енгізіледі) шешімдерімен; 01.07.2023 </w:t>
      </w:r>
      <w:r>
        <w:rPr>
          <w:rFonts w:ascii="Times New Roman"/>
          <w:b w:val="false"/>
          <w:i w:val="false"/>
          <w:color w:val="ff0000"/>
          <w:sz w:val="28"/>
        </w:rPr>
        <w:t>№ 6/77</w:t>
      </w:r>
      <w:r>
        <w:rPr>
          <w:rFonts w:ascii="Times New Roman"/>
          <w:b w:val="false"/>
          <w:i w:val="false"/>
          <w:color w:val="ff0000"/>
          <w:sz w:val="28"/>
        </w:rPr>
        <w:t xml:space="preserve"> (бірінші ресми жарияланған күннен кейін он күнтізбелік күн өткен соң қолданысқа енгізіледі) шешімдерімен.</w:t>
      </w: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val="false"/>
          <w:i w:val="false"/>
          <w:color w:val="000000"/>
          <w:sz w:val="28"/>
        </w:rPr>
        <w:t>
      1. Осы "Солтүстік Қазақстан облысы Есіл ауданы мәслихатының аппараты" коммуналдық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Республикасының Заңы 33-бабының 5-тармағына, "Мемлекеттік әкімшілік қызметшілердің қызметін бағалаудың кейбір мәселелері туралы" Қазақстан Республикасының Мемлекеттік қызмет істері және сыбайлас жемқорлыққа қарсы іс-қимыл агенттігі төрағасының 2018 жылғы 16 қаңтардағы № 13 бұйрығымен бекітілген "Б" корпусы мемлекеттік әкімшілік қызметшілерінің қызметін бағалаудың үлгілік әдістемесіне (бұдан әрі - Үлгілік әдістеме) (нормативтік құқықтық актілерді мемлекеттік тіркеу тізілімінде № 16299 болып тіркелген) сәйкес әзірленді және мемлекеттік әкімшілік қызметшілерінің қызметін бағалау тәртібін айқындайды және "Б" корпусы мемлекеттік әкімшілік қызметшілерінің (бұдан әрі - "Б" корпусының қызметшілері) қызметін бағалау тәртібін айқындайды.</w:t>
      </w:r>
    </w:p>
    <w:bookmarkStart w:name="z23" w:id="5"/>
    <w:p>
      <w:pPr>
        <w:spacing w:after="0"/>
        <w:ind w:left="0"/>
        <w:jc w:val="both"/>
      </w:pPr>
      <w:r>
        <w:rPr>
          <w:rFonts w:ascii="Times New Roman"/>
          <w:b w:val="false"/>
          <w:i w:val="false"/>
          <w:color w:val="000000"/>
          <w:sz w:val="28"/>
        </w:rPr>
        <w:t>
      2. Осы Әдістемеде пайдаланылатын негізгі ұғымдар:</w:t>
      </w:r>
    </w:p>
    <w:bookmarkEnd w:id="5"/>
    <w:bookmarkStart w:name="z24" w:id="6"/>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6"/>
    <w:bookmarkStart w:name="z25" w:id="7"/>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7"/>
    <w:bookmarkStart w:name="z26" w:id="8"/>
    <w:p>
      <w:pPr>
        <w:spacing w:after="0"/>
        <w:ind w:left="0"/>
        <w:jc w:val="both"/>
      </w:pPr>
      <w:r>
        <w:rPr>
          <w:rFonts w:ascii="Times New Roman"/>
          <w:b w:val="false"/>
          <w:i w:val="false"/>
          <w:color w:val="000000"/>
          <w:sz w:val="28"/>
        </w:rPr>
        <w:t>
      3) бағалаушы адам – жоғары тұрған басшы, сондай-ақ 360 әдісімен бағалау кезінде бағаланатын адамның жұмыс ортасындағы адамдар тобы;</w:t>
      </w:r>
    </w:p>
    <w:bookmarkEnd w:id="8"/>
    <w:bookmarkStart w:name="z27" w:id="9"/>
    <w:p>
      <w:pPr>
        <w:spacing w:after="0"/>
        <w:ind w:left="0"/>
        <w:jc w:val="both"/>
      </w:pPr>
      <w:r>
        <w:rPr>
          <w:rFonts w:ascii="Times New Roman"/>
          <w:b w:val="false"/>
          <w:i w:val="false"/>
          <w:color w:val="000000"/>
          <w:sz w:val="28"/>
        </w:rPr>
        <w:t>
      4) "Б" корпусының қызметшісі – "Б" корпусының мемлекеттік әкімшілік қызметін атқаратын адам;</w:t>
      </w:r>
    </w:p>
    <w:bookmarkEnd w:id="9"/>
    <w:bookmarkStart w:name="z28" w:id="10"/>
    <w:p>
      <w:pPr>
        <w:spacing w:after="0"/>
        <w:ind w:left="0"/>
        <w:jc w:val="both"/>
      </w:pPr>
      <w:r>
        <w:rPr>
          <w:rFonts w:ascii="Times New Roman"/>
          <w:b w:val="false"/>
          <w:i w:val="false"/>
          <w:color w:val="000000"/>
          <w:sz w:val="28"/>
        </w:rPr>
        <w:t>
      5) бағаланатын адам – "Б" корпусының қызметшісі;</w:t>
      </w:r>
    </w:p>
    <w:bookmarkEnd w:id="10"/>
    <w:bookmarkStart w:name="z29" w:id="11"/>
    <w:p>
      <w:pPr>
        <w:spacing w:after="0"/>
        <w:ind w:left="0"/>
        <w:jc w:val="both"/>
      </w:pPr>
      <w:r>
        <w:rPr>
          <w:rFonts w:ascii="Times New Roman"/>
          <w:b w:val="false"/>
          <w:i w:val="false"/>
          <w:color w:val="000000"/>
          <w:sz w:val="28"/>
        </w:rPr>
        <w:t>
      6)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1"/>
    <w:bookmarkStart w:name="z30" w:id="12"/>
    <w:p>
      <w:pPr>
        <w:spacing w:after="0"/>
        <w:ind w:left="0"/>
        <w:jc w:val="both"/>
      </w:pPr>
      <w:r>
        <w:rPr>
          <w:rFonts w:ascii="Times New Roman"/>
          <w:b w:val="false"/>
          <w:i w:val="false"/>
          <w:color w:val="000000"/>
          <w:sz w:val="28"/>
        </w:rPr>
        <w:t>
      7)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2"/>
    <w:bookmarkStart w:name="z31" w:id="13"/>
    <w:p>
      <w:pPr>
        <w:spacing w:after="0"/>
        <w:ind w:left="0"/>
        <w:jc w:val="both"/>
      </w:pPr>
      <w:r>
        <w:rPr>
          <w:rFonts w:ascii="Times New Roman"/>
          <w:b w:val="false"/>
          <w:i w:val="false"/>
          <w:color w:val="000000"/>
          <w:sz w:val="28"/>
        </w:rPr>
        <w:t>
      8)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3"/>
    <w:bookmarkStart w:name="z32" w:id="14"/>
    <w:p>
      <w:pPr>
        <w:spacing w:after="0"/>
        <w:ind w:left="0"/>
        <w:jc w:val="both"/>
      </w:pPr>
      <w:r>
        <w:rPr>
          <w:rFonts w:ascii="Times New Roman"/>
          <w:b w:val="false"/>
          <w:i w:val="false"/>
          <w:color w:val="000000"/>
          <w:sz w:val="28"/>
        </w:rPr>
        <w:t>
      9) бағаланатын кезең – мемлекеттік қызметшінің жұмыс нәтижелерін бағалау кезеңі.</w:t>
      </w:r>
    </w:p>
    <w:bookmarkEnd w:id="14"/>
    <w:bookmarkStart w:name="z33" w:id="15"/>
    <w:p>
      <w:pPr>
        <w:spacing w:after="0"/>
        <w:ind w:left="0"/>
        <w:jc w:val="both"/>
      </w:pPr>
      <w:r>
        <w:rPr>
          <w:rFonts w:ascii="Times New Roman"/>
          <w:b w:val="false"/>
          <w:i w:val="false"/>
          <w:color w:val="000000"/>
          <w:sz w:val="28"/>
        </w:rPr>
        <w:t>
      10) жеке жұмыс жоспары – "Б" корпусы қызметшісінің бағалау кезеңіне нысаналы мақсатты индикаторларда (бұдан әрі – НМИ) қарастырылған және тікелей басшысымен бірлесіп құрылатын, жоғары тұрған басшымен бекітілген құжат.</w:t>
      </w:r>
    </w:p>
    <w:bookmarkEnd w:id="15"/>
    <w:bookmarkStart w:name="z34" w:id="16"/>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 Бағалау саралау және 360 әдістері нәтижелерінің негізінде жүргізіледі.</w:t>
      </w:r>
    </w:p>
    <w:bookmarkEnd w:id="16"/>
    <w:bookmarkStart w:name="z35" w:id="17"/>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End w:id="17"/>
    <w:bookmarkStart w:name="z36" w:id="18"/>
    <w:p>
      <w:pPr>
        <w:spacing w:after="0"/>
        <w:ind w:left="0"/>
        <w:jc w:val="both"/>
      </w:pPr>
      <w:r>
        <w:rPr>
          <w:rFonts w:ascii="Times New Roman"/>
          <w:b w:val="false"/>
          <w:i w:val="false"/>
          <w:color w:val="000000"/>
          <w:sz w:val="28"/>
        </w:rPr>
        <w:t>
      4.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18"/>
    <w:bookmarkStart w:name="z37" w:id="19"/>
    <w:p>
      <w:pPr>
        <w:spacing w:after="0"/>
        <w:ind w:left="0"/>
        <w:jc w:val="both"/>
      </w:pPr>
      <w:r>
        <w:rPr>
          <w:rFonts w:ascii="Times New Roman"/>
          <w:b w:val="false"/>
          <w:i w:val="false"/>
          <w:color w:val="000000"/>
          <w:sz w:val="28"/>
        </w:rPr>
        <w:t>
      5. Егер бағаланатын қызметшінің бағаланатын кезеңде нақты лауазымда болу мерзімі үш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саралау және/немесе 360 әдістері бойынша бағалау оның қатысуынсыз осы тармақта белгіленген мерзімдерде жүргізіледі.</w:t>
      </w:r>
    </w:p>
    <w:bookmarkEnd w:id="19"/>
    <w:bookmarkStart w:name="z38" w:id="20"/>
    <w:p>
      <w:pPr>
        <w:spacing w:after="0"/>
        <w:ind w:left="0"/>
        <w:jc w:val="both"/>
      </w:pPr>
      <w:r>
        <w:rPr>
          <w:rFonts w:ascii="Times New Roman"/>
          <w:b w:val="false"/>
          <w:i w:val="false"/>
          <w:color w:val="000000"/>
          <w:sz w:val="28"/>
        </w:rPr>
        <w:t>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Әдістеменің 6-тарауында белгіленген тәртіпте жүзеге асырылады.</w:t>
      </w:r>
    </w:p>
    <w:bookmarkEnd w:id="20"/>
    <w:bookmarkStart w:name="z39" w:id="21"/>
    <w:p>
      <w:pPr>
        <w:spacing w:after="0"/>
        <w:ind w:left="0"/>
        <w:jc w:val="both"/>
      </w:pPr>
      <w:r>
        <w:rPr>
          <w:rFonts w:ascii="Times New Roman"/>
          <w:b w:val="false"/>
          <w:i w:val="false"/>
          <w:color w:val="000000"/>
          <w:sz w:val="28"/>
        </w:rPr>
        <w:t>
      6. Бағалау мерзімі аяқталғанға дейін мемлекеттік органнан жұмыстан шығарылған қызметшілерді бағалау олардың қатысуынсыз 5-тармақта көрсетілген мерзімде жүргізіледі.</w:t>
      </w:r>
    </w:p>
    <w:bookmarkEnd w:id="21"/>
    <w:bookmarkStart w:name="z40" w:id="22"/>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22"/>
    <w:bookmarkStart w:name="z41" w:id="23"/>
    <w:p>
      <w:pPr>
        <w:spacing w:after="0"/>
        <w:ind w:left="0"/>
        <w:jc w:val="both"/>
      </w:pPr>
      <w:r>
        <w:rPr>
          <w:rFonts w:ascii="Times New Roman"/>
          <w:b w:val="false"/>
          <w:i w:val="false"/>
          <w:color w:val="000000"/>
          <w:sz w:val="28"/>
        </w:rPr>
        <w:t>
      "Функционалдық міндеттерін тиімді атқарады",</w:t>
      </w:r>
    </w:p>
    <w:bookmarkEnd w:id="23"/>
    <w:bookmarkStart w:name="z42" w:id="24"/>
    <w:p>
      <w:pPr>
        <w:spacing w:after="0"/>
        <w:ind w:left="0"/>
        <w:jc w:val="both"/>
      </w:pPr>
      <w:r>
        <w:rPr>
          <w:rFonts w:ascii="Times New Roman"/>
          <w:b w:val="false"/>
          <w:i w:val="false"/>
          <w:color w:val="000000"/>
          <w:sz w:val="28"/>
        </w:rPr>
        <w:t>
      "Функционалдық міндеттерін тиісті түрде атқарады",</w:t>
      </w:r>
    </w:p>
    <w:bookmarkEnd w:id="24"/>
    <w:bookmarkStart w:name="z43" w:id="25"/>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25"/>
    <w:bookmarkStart w:name="z44" w:id="26"/>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26"/>
    <w:bookmarkStart w:name="z45" w:id="27"/>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27"/>
    <w:bookmarkStart w:name="z46" w:id="28"/>
    <w:p>
      <w:pPr>
        <w:spacing w:after="0"/>
        <w:ind w:left="0"/>
        <w:jc w:val="both"/>
      </w:pPr>
      <w:r>
        <w:rPr>
          <w:rFonts w:ascii="Times New Roman"/>
          <w:b w:val="false"/>
          <w:i w:val="false"/>
          <w:color w:val="000000"/>
          <w:sz w:val="28"/>
        </w:rPr>
        <w:t>
      8. Саралау әдісі бойынша бағалау нәтижелері бонустарды төлеу, көтермелеу, оқыту, ротация, мемлекеттік лауазымда төмендету немесе жұмыстан босату бойынша шешімдер қабылдауға негіз болып табылады.</w:t>
      </w:r>
    </w:p>
    <w:bookmarkEnd w:id="28"/>
    <w:bookmarkStart w:name="z47" w:id="29"/>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29"/>
    <w:bookmarkStart w:name="z48" w:id="30"/>
    <w:p>
      <w:pPr>
        <w:spacing w:after="0"/>
        <w:ind w:left="0"/>
        <w:jc w:val="both"/>
      </w:pPr>
      <w:r>
        <w:rPr>
          <w:rFonts w:ascii="Times New Roman"/>
          <w:b w:val="false"/>
          <w:i w:val="false"/>
          <w:color w:val="000000"/>
          <w:sz w:val="28"/>
        </w:rPr>
        <w:t>
      10. Бағалауды ұйымдастырушылық сүйемелдеуді кадр қызметін жүргізу функционалдық міндетеріне енгізілген бас маман, соның ішінде ақпараттық жүйе арқылы қамтамасыз етеді.</w:t>
      </w:r>
    </w:p>
    <w:bookmarkEnd w:id="30"/>
    <w:bookmarkStart w:name="z49" w:id="31"/>
    <w:p>
      <w:pPr>
        <w:spacing w:after="0"/>
        <w:ind w:left="0"/>
        <w:jc w:val="both"/>
      </w:pPr>
      <w:r>
        <w:rPr>
          <w:rFonts w:ascii="Times New Roman"/>
          <w:b w:val="false"/>
          <w:i w:val="false"/>
          <w:color w:val="000000"/>
          <w:sz w:val="28"/>
        </w:rPr>
        <w:t>
      Бұл ретте кадр қызметін жүргізу функционалдық міндетеріне енгізілген бас маман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1"/>
    <w:bookmarkStart w:name="z50" w:id="32"/>
    <w:p>
      <w:pPr>
        <w:spacing w:after="0"/>
        <w:ind w:left="0"/>
        <w:jc w:val="both"/>
      </w:pPr>
      <w:r>
        <w:rPr>
          <w:rFonts w:ascii="Times New Roman"/>
          <w:b w:val="false"/>
          <w:i w:val="false"/>
          <w:color w:val="000000"/>
          <w:sz w:val="28"/>
        </w:rPr>
        <w:t>
      11. Кадр қызметін жүргізу функционалдық міндетеріне енгізілген бас маман бағаланатын қызметшіні бағалау нәтижелерімен ол аяқталған соң екі жұмыс күні ішінде таныстыруды қамтамасыз етеді.</w:t>
      </w:r>
    </w:p>
    <w:bookmarkEnd w:id="32"/>
    <w:bookmarkStart w:name="z51" w:id="33"/>
    <w:p>
      <w:pPr>
        <w:spacing w:after="0"/>
        <w:ind w:left="0"/>
        <w:jc w:val="both"/>
      </w:pPr>
      <w:r>
        <w:rPr>
          <w:rFonts w:ascii="Times New Roman"/>
          <w:b w:val="false"/>
          <w:i w:val="false"/>
          <w:color w:val="000000"/>
          <w:sz w:val="28"/>
        </w:rPr>
        <w:t>
      Осы Әдістеменің 5-тармағының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33"/>
    <w:bookmarkStart w:name="z52" w:id="34"/>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34"/>
    <w:bookmarkStart w:name="z53" w:id="35"/>
    <w:p>
      <w:pPr>
        <w:spacing w:after="0"/>
        <w:ind w:left="0"/>
        <w:jc w:val="both"/>
      </w:pPr>
      <w:r>
        <w:rPr>
          <w:rFonts w:ascii="Times New Roman"/>
          <w:b w:val="false"/>
          <w:i w:val="false"/>
          <w:color w:val="000000"/>
          <w:sz w:val="28"/>
        </w:rPr>
        <w:t>
      13. Мемлекеттік қызметші калибрлеу сессиясның шешіміне Қазақстан Республикасының Әкімшілік рәсімдік-процестік кодекспен белгіленген тәртіпте шағымдана алады.</w:t>
      </w:r>
    </w:p>
    <w:bookmarkEnd w:id="35"/>
    <w:bookmarkStart w:name="z54" w:id="36"/>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36"/>
    <w:bookmarkStart w:name="z55" w:id="37"/>
    <w:p>
      <w:pPr>
        <w:spacing w:after="0"/>
        <w:ind w:left="0"/>
        <w:jc w:val="both"/>
      </w:pPr>
      <w:r>
        <w:rPr>
          <w:rFonts w:ascii="Times New Roman"/>
          <w:b w:val="false"/>
          <w:i w:val="false"/>
          <w:color w:val="000000"/>
          <w:sz w:val="28"/>
        </w:rPr>
        <w:t>
      15. Бағалау нәтижелері қатаң жасырын ақпарат болып табылады және "Ақпаратқа қол жеткізу туралы" Қазақстан Республикасының Заңына сәйкес мемлекеттік орган осы ақпаратты ашуға міндетті жағдайларды қоспағанда, үшінші адамдарға жария етуге жатпайды.</w:t>
      </w:r>
    </w:p>
    <w:bookmarkEnd w:id="37"/>
    <w:bookmarkStart w:name="z56" w:id="38"/>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38"/>
    <w:bookmarkStart w:name="z57" w:id="39"/>
    <w:p>
      <w:pPr>
        <w:spacing w:after="0"/>
        <w:ind w:left="0"/>
        <w:jc w:val="both"/>
      </w:pPr>
      <w:r>
        <w:rPr>
          <w:rFonts w:ascii="Times New Roman"/>
          <w:b w:val="false"/>
          <w:i w:val="false"/>
          <w:color w:val="000000"/>
          <w:sz w:val="28"/>
        </w:rPr>
        <w:t>
      17. Бағалаушы адам мыналарға жауапты болады:</w:t>
      </w:r>
    </w:p>
    <w:bookmarkEnd w:id="39"/>
    <w:bookmarkStart w:name="z58" w:id="40"/>
    <w:p>
      <w:pPr>
        <w:spacing w:after="0"/>
        <w:ind w:left="0"/>
        <w:jc w:val="both"/>
      </w:pPr>
      <w:r>
        <w:rPr>
          <w:rFonts w:ascii="Times New Roman"/>
          <w:b w:val="false"/>
          <w:i w:val="false"/>
          <w:color w:val="000000"/>
          <w:sz w:val="28"/>
        </w:rPr>
        <w:t>
      1) мәслихат аппаратының стратегиялық мақсаттары, мәслихат аппараты жұмысының есептік кезеңдегі жалпы нәтижесі жөнінде бағаланушы адамдардың назарына жеткізу;</w:t>
      </w:r>
    </w:p>
    <w:bookmarkEnd w:id="40"/>
    <w:bookmarkStart w:name="z59" w:id="41"/>
    <w:p>
      <w:pPr>
        <w:spacing w:after="0"/>
        <w:ind w:left="0"/>
        <w:jc w:val="both"/>
      </w:pPr>
      <w:r>
        <w:rPr>
          <w:rFonts w:ascii="Times New Roman"/>
          <w:b w:val="false"/>
          <w:i w:val="false"/>
          <w:color w:val="000000"/>
          <w:sz w:val="28"/>
        </w:rPr>
        <w:t>
      2) бағаланатын кезең ішінде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1"/>
    <w:bookmarkStart w:name="z60" w:id="42"/>
    <w:p>
      <w:pPr>
        <w:spacing w:after="0"/>
        <w:ind w:left="0"/>
        <w:jc w:val="both"/>
      </w:pPr>
      <w:r>
        <w:rPr>
          <w:rFonts w:ascii="Times New Roman"/>
          <w:b w:val="false"/>
          <w:i w:val="false"/>
          <w:color w:val="000000"/>
          <w:sz w:val="28"/>
        </w:rPr>
        <w:t>
      3)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2"/>
    <w:bookmarkStart w:name="z61" w:id="43"/>
    <w:p>
      <w:pPr>
        <w:spacing w:after="0"/>
        <w:ind w:left="0"/>
        <w:jc w:val="both"/>
      </w:pPr>
      <w:r>
        <w:rPr>
          <w:rFonts w:ascii="Times New Roman"/>
          <w:b w:val="false"/>
          <w:i w:val="false"/>
          <w:color w:val="000000"/>
          <w:sz w:val="28"/>
        </w:rPr>
        <w:t>
      18. Бағаланатын адам мыналарға жауапты болады:</w:t>
      </w:r>
    </w:p>
    <w:bookmarkEnd w:id="43"/>
    <w:bookmarkStart w:name="z62" w:id="44"/>
    <w:p>
      <w:pPr>
        <w:spacing w:after="0"/>
        <w:ind w:left="0"/>
        <w:jc w:val="both"/>
      </w:pPr>
      <w:r>
        <w:rPr>
          <w:rFonts w:ascii="Times New Roman"/>
          <w:b w:val="false"/>
          <w:i w:val="false"/>
          <w:color w:val="000000"/>
          <w:sz w:val="28"/>
        </w:rPr>
        <w:t>
      1) олардың міндеттерді орындау дәрежесіне жүйелі мониторинг жүргізу;</w:t>
      </w:r>
    </w:p>
    <w:bookmarkEnd w:id="44"/>
    <w:bookmarkStart w:name="z63" w:id="45"/>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45"/>
    <w:bookmarkStart w:name="z64" w:id="46"/>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46"/>
    <w:bookmarkStart w:name="z65" w:id="47"/>
    <w:p>
      <w:pPr>
        <w:spacing w:after="0"/>
        <w:ind w:left="0"/>
        <w:jc w:val="both"/>
      </w:pPr>
      <w:r>
        <w:rPr>
          <w:rFonts w:ascii="Times New Roman"/>
          <w:b w:val="false"/>
          <w:i w:val="false"/>
          <w:color w:val="000000"/>
          <w:sz w:val="28"/>
        </w:rPr>
        <w:t>
      19. Кадр қызметін жүргізу функционалдық міндетеріне енгізілген бас маман мыналарға жауапты болады:</w:t>
      </w:r>
    </w:p>
    <w:bookmarkEnd w:id="47"/>
    <w:bookmarkStart w:name="z66" w:id="48"/>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48"/>
    <w:bookmarkStart w:name="z67" w:id="49"/>
    <w:p>
      <w:pPr>
        <w:spacing w:after="0"/>
        <w:ind w:left="0"/>
        <w:jc w:val="both"/>
      </w:pPr>
      <w:r>
        <w:rPr>
          <w:rFonts w:ascii="Times New Roman"/>
          <w:b w:val="false"/>
          <w:i w:val="false"/>
          <w:color w:val="000000"/>
          <w:sz w:val="28"/>
        </w:rPr>
        <w:t>
      2)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49"/>
    <w:bookmarkStart w:name="z68" w:id="50"/>
    <w:p>
      <w:pPr>
        <w:spacing w:after="0"/>
        <w:ind w:left="0"/>
        <w:jc w:val="both"/>
      </w:pPr>
      <w:r>
        <w:rPr>
          <w:rFonts w:ascii="Times New Roman"/>
          <w:b w:val="false"/>
          <w:i w:val="false"/>
          <w:color w:val="000000"/>
          <w:sz w:val="28"/>
        </w:rPr>
        <w:t>
      3) калибрлеу сессияларына дайындық шеңберінде әр қызметкерге ақпарат дайындауды қоса алғанда, калибрлеу сессиясын өткізу;</w:t>
      </w:r>
    </w:p>
    <w:bookmarkEnd w:id="50"/>
    <w:bookmarkStart w:name="z69" w:id="51"/>
    <w:p>
      <w:pPr>
        <w:spacing w:after="0"/>
        <w:ind w:left="0"/>
        <w:jc w:val="both"/>
      </w:pPr>
      <w:r>
        <w:rPr>
          <w:rFonts w:ascii="Times New Roman"/>
          <w:b w:val="false"/>
          <w:i w:val="false"/>
          <w:color w:val="000000"/>
          <w:sz w:val="28"/>
        </w:rPr>
        <w:t>
      4)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1"/>
    <w:bookmarkStart w:name="z70" w:id="52"/>
    <w:p>
      <w:pPr>
        <w:spacing w:after="0"/>
        <w:ind w:left="0"/>
        <w:jc w:val="both"/>
      </w:pPr>
      <w:r>
        <w:rPr>
          <w:rFonts w:ascii="Times New Roman"/>
          <w:b w:val="false"/>
          <w:i w:val="false"/>
          <w:color w:val="000000"/>
          <w:sz w:val="28"/>
        </w:rPr>
        <w:t>
      20. Бағалау нәтижелері бағаланатын адамға, бағалаушы адамға, кадр қызметін жүргізу функционалдық міндетеріне енгізілген бас маманға және калибрлеу сессияларының қатысушыларына ғана белгілі болуы мүмкін.</w:t>
      </w:r>
    </w:p>
    <w:bookmarkEnd w:id="52"/>
    <w:bookmarkStart w:name="z71" w:id="53"/>
    <w:p>
      <w:pPr>
        <w:spacing w:after="0"/>
        <w:ind w:left="0"/>
        <w:jc w:val="left"/>
      </w:pPr>
      <w:r>
        <w:rPr>
          <w:rFonts w:ascii="Times New Roman"/>
          <w:b/>
          <w:i w:val="false"/>
          <w:color w:val="000000"/>
        </w:rPr>
        <w:t xml:space="preserve"> 2-тарау. Саралау әдісімен бағалау тәртібі</w:t>
      </w:r>
    </w:p>
    <w:bookmarkEnd w:id="53"/>
    <w:bookmarkStart w:name="z72" w:id="54"/>
    <w:p>
      <w:pPr>
        <w:spacing w:after="0"/>
        <w:ind w:left="0"/>
        <w:jc w:val="both"/>
      </w:pPr>
      <w:r>
        <w:rPr>
          <w:rFonts w:ascii="Times New Roman"/>
          <w:b w:val="false"/>
          <w:i w:val="false"/>
          <w:color w:val="000000"/>
          <w:sz w:val="28"/>
        </w:rPr>
        <w:t>
      21. Мәслихат аппараты қызметшілерін бағалау саралау әдісі бойынша жүзеге асырылады.</w:t>
      </w:r>
    </w:p>
    <w:bookmarkEnd w:id="54"/>
    <w:bookmarkStart w:name="z73" w:id="55"/>
    <w:p>
      <w:pPr>
        <w:spacing w:after="0"/>
        <w:ind w:left="0"/>
        <w:jc w:val="both"/>
      </w:pPr>
      <w:r>
        <w:rPr>
          <w:rFonts w:ascii="Times New Roman"/>
          <w:b w:val="false"/>
          <w:i w:val="false"/>
          <w:color w:val="000000"/>
          <w:sz w:val="28"/>
        </w:rPr>
        <w:t>
      22. Мәслихат аппараты қызметшілерін саралау әдісі бойынша бағалауды уәкілетті тұлға Әдістеменің 4-қосымшасына сәйкес нысан бойынша мәслихат аппаратында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55"/>
    <w:bookmarkStart w:name="z74" w:id="56"/>
    <w:p>
      <w:pPr>
        <w:spacing w:after="0"/>
        <w:ind w:left="0"/>
        <w:jc w:val="both"/>
      </w:pPr>
      <w:r>
        <w:rPr>
          <w:rFonts w:ascii="Times New Roman"/>
          <w:b w:val="false"/>
          <w:i w:val="false"/>
          <w:color w:val="000000"/>
          <w:sz w:val="28"/>
        </w:rPr>
        <w:t>
      23. Ақпараттық жүйе немесе ол болмаған жағдайда кадр қызметін жүргізу функционалдық міндетеріне енгізілген бас маман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56"/>
    <w:bookmarkStart w:name="z75" w:id="57"/>
    <w:p>
      <w:pPr>
        <w:spacing w:after="0"/>
        <w:ind w:left="0"/>
        <w:jc w:val="both"/>
      </w:pPr>
      <w:r>
        <w:rPr>
          <w:rFonts w:ascii="Times New Roman"/>
          <w:b w:val="false"/>
          <w:i w:val="false"/>
          <w:color w:val="000000"/>
          <w:sz w:val="28"/>
        </w:rPr>
        <w:t>
      24. Ақпараттық жүйе арқылы немесе ол болмаған жағдайда кадр қызметін жүргізу функционалдық міндетеріне енгізілген бас маман бағалаушы адамға бағалау парағын жібереді.</w:t>
      </w:r>
    </w:p>
    <w:bookmarkEnd w:id="57"/>
    <w:bookmarkStart w:name="z76" w:id="58"/>
    <w:p>
      <w:pPr>
        <w:spacing w:after="0"/>
        <w:ind w:left="0"/>
        <w:jc w:val="both"/>
      </w:pPr>
      <w:r>
        <w:rPr>
          <w:rFonts w:ascii="Times New Roman"/>
          <w:b w:val="false"/>
          <w:i w:val="false"/>
          <w:color w:val="000000"/>
          <w:sz w:val="28"/>
        </w:rPr>
        <w:t>
      Бағалаушы адам Әдістеменің 4-қосымшасына сәйкес нысан бойынша бағалау парағының тиісті бағанында баға (0-ден 5-ке дейін) қояды.</w:t>
      </w:r>
    </w:p>
    <w:bookmarkEnd w:id="58"/>
    <w:bookmarkStart w:name="z77" w:id="59"/>
    <w:p>
      <w:pPr>
        <w:spacing w:after="0"/>
        <w:ind w:left="0"/>
        <w:jc w:val="both"/>
      </w:pPr>
      <w:r>
        <w:rPr>
          <w:rFonts w:ascii="Times New Roman"/>
          <w:b w:val="false"/>
          <w:i w:val="false"/>
          <w:color w:val="000000"/>
          <w:sz w:val="28"/>
        </w:rPr>
        <w:t>
      25.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59"/>
    <w:bookmarkStart w:name="z78" w:id="60"/>
    <w:p>
      <w:pPr>
        <w:spacing w:after="0"/>
        <w:ind w:left="0"/>
        <w:jc w:val="both"/>
      </w:pPr>
      <w:r>
        <w:rPr>
          <w:rFonts w:ascii="Times New Roman"/>
          <w:b w:val="false"/>
          <w:i w:val="false"/>
          <w:color w:val="000000"/>
          <w:sz w:val="28"/>
        </w:rPr>
        <w:t>
      функционалдық міндеттерді орындау сапасы;</w:t>
      </w:r>
    </w:p>
    <w:bookmarkEnd w:id="60"/>
    <w:bookmarkStart w:name="z79" w:id="61"/>
    <w:p>
      <w:pPr>
        <w:spacing w:after="0"/>
        <w:ind w:left="0"/>
        <w:jc w:val="both"/>
      </w:pPr>
      <w:r>
        <w:rPr>
          <w:rFonts w:ascii="Times New Roman"/>
          <w:b w:val="false"/>
          <w:i w:val="false"/>
          <w:color w:val="000000"/>
          <w:sz w:val="28"/>
        </w:rPr>
        <w:t>
      тапсырмаларды орындау мерзімдерін сақтау;</w:t>
      </w:r>
    </w:p>
    <w:bookmarkEnd w:id="61"/>
    <w:bookmarkStart w:name="z80" w:id="62"/>
    <w:p>
      <w:pPr>
        <w:spacing w:after="0"/>
        <w:ind w:left="0"/>
        <w:jc w:val="both"/>
      </w:pPr>
      <w:r>
        <w:rPr>
          <w:rFonts w:ascii="Times New Roman"/>
          <w:b w:val="false"/>
          <w:i w:val="false"/>
          <w:color w:val="000000"/>
          <w:sz w:val="28"/>
        </w:rPr>
        <w:t>
      дербестік және бастамашылық;</w:t>
      </w:r>
    </w:p>
    <w:bookmarkEnd w:id="62"/>
    <w:bookmarkStart w:name="z81" w:id="63"/>
    <w:p>
      <w:pPr>
        <w:spacing w:after="0"/>
        <w:ind w:left="0"/>
        <w:jc w:val="both"/>
      </w:pPr>
      <w:r>
        <w:rPr>
          <w:rFonts w:ascii="Times New Roman"/>
          <w:b w:val="false"/>
          <w:i w:val="false"/>
          <w:color w:val="000000"/>
          <w:sz w:val="28"/>
        </w:rPr>
        <w:t>
      еңбек тәртібі.</w:t>
      </w:r>
    </w:p>
    <w:bookmarkEnd w:id="63"/>
    <w:bookmarkStart w:name="z82" w:id="64"/>
    <w:p>
      <w:pPr>
        <w:spacing w:after="0"/>
        <w:ind w:left="0"/>
        <w:jc w:val="left"/>
      </w:pPr>
      <w:r>
        <w:rPr>
          <w:rFonts w:ascii="Times New Roman"/>
          <w:b/>
          <w:i w:val="false"/>
          <w:color w:val="000000"/>
        </w:rPr>
        <w:t xml:space="preserve"> 3-тарау. 360 әдісі бойынша бағалау тәртібі</w:t>
      </w:r>
    </w:p>
    <w:bookmarkEnd w:id="64"/>
    <w:bookmarkStart w:name="z83" w:id="65"/>
    <w:p>
      <w:pPr>
        <w:spacing w:after="0"/>
        <w:ind w:left="0"/>
        <w:jc w:val="both"/>
      </w:pPr>
      <w:r>
        <w:rPr>
          <w:rFonts w:ascii="Times New Roman"/>
          <w:b w:val="false"/>
          <w:i w:val="false"/>
          <w:color w:val="000000"/>
          <w:sz w:val="28"/>
        </w:rPr>
        <w:t>
      26.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65"/>
    <w:bookmarkStart w:name="z84" w:id="66"/>
    <w:p>
      <w:pPr>
        <w:spacing w:after="0"/>
        <w:ind w:left="0"/>
        <w:jc w:val="both"/>
      </w:pPr>
      <w:r>
        <w:rPr>
          <w:rFonts w:ascii="Times New Roman"/>
          <w:b w:val="false"/>
          <w:i w:val="false"/>
          <w:color w:val="000000"/>
          <w:sz w:val="28"/>
        </w:rPr>
        <w:t>
      "Б" корпусының қызметшілері үшін Үлгілік әдістеменің 6-қосымшасына сәйкес нысан бойынша жүргізіледі.</w:t>
      </w:r>
    </w:p>
    <w:bookmarkEnd w:id="66"/>
    <w:bookmarkStart w:name="z85" w:id="67"/>
    <w:p>
      <w:pPr>
        <w:spacing w:after="0"/>
        <w:ind w:left="0"/>
        <w:jc w:val="both"/>
      </w:pPr>
      <w:r>
        <w:rPr>
          <w:rFonts w:ascii="Times New Roman"/>
          <w:b w:val="false"/>
          <w:i w:val="false"/>
          <w:color w:val="000000"/>
          <w:sz w:val="28"/>
        </w:rPr>
        <w:t>
      27. 360 әдісімен бағалау кезінде бағаланатын адамдардың санаттарына байланысты мынадай құзыреттер бағаланады:</w:t>
      </w:r>
    </w:p>
    <w:bookmarkEnd w:id="67"/>
    <w:bookmarkStart w:name="z86" w:id="68"/>
    <w:p>
      <w:pPr>
        <w:spacing w:after="0"/>
        <w:ind w:left="0"/>
        <w:jc w:val="both"/>
      </w:pPr>
      <w:r>
        <w:rPr>
          <w:rFonts w:ascii="Times New Roman"/>
          <w:b w:val="false"/>
          <w:i w:val="false"/>
          <w:color w:val="000000"/>
          <w:sz w:val="28"/>
        </w:rPr>
        <w:t>
      құрылымдық бөлімшелердің басшылары үшін:</w:t>
      </w:r>
    </w:p>
    <w:bookmarkEnd w:id="68"/>
    <w:bookmarkStart w:name="z87" w:id="69"/>
    <w:p>
      <w:pPr>
        <w:spacing w:after="0"/>
        <w:ind w:left="0"/>
        <w:jc w:val="both"/>
      </w:pPr>
      <w:r>
        <w:rPr>
          <w:rFonts w:ascii="Times New Roman"/>
          <w:b w:val="false"/>
          <w:i w:val="false"/>
          <w:color w:val="000000"/>
          <w:sz w:val="28"/>
        </w:rPr>
        <w:t>
      қызметті басқару;</w:t>
      </w:r>
    </w:p>
    <w:bookmarkEnd w:id="69"/>
    <w:bookmarkStart w:name="z88" w:id="70"/>
    <w:p>
      <w:pPr>
        <w:spacing w:after="0"/>
        <w:ind w:left="0"/>
        <w:jc w:val="both"/>
      </w:pPr>
      <w:r>
        <w:rPr>
          <w:rFonts w:ascii="Times New Roman"/>
          <w:b w:val="false"/>
          <w:i w:val="false"/>
          <w:color w:val="000000"/>
          <w:sz w:val="28"/>
        </w:rPr>
        <w:t>
      тиімді коммуникацияларды құру;</w:t>
      </w:r>
    </w:p>
    <w:bookmarkEnd w:id="70"/>
    <w:bookmarkStart w:name="z89" w:id="71"/>
    <w:p>
      <w:pPr>
        <w:spacing w:after="0"/>
        <w:ind w:left="0"/>
        <w:jc w:val="both"/>
      </w:pPr>
      <w:r>
        <w:rPr>
          <w:rFonts w:ascii="Times New Roman"/>
          <w:b w:val="false"/>
          <w:i w:val="false"/>
          <w:color w:val="000000"/>
          <w:sz w:val="28"/>
        </w:rPr>
        <w:t>
      әдеп нормалары мен қағидаларын ұстану;</w:t>
      </w:r>
    </w:p>
    <w:bookmarkEnd w:id="71"/>
    <w:bookmarkStart w:name="z90" w:id="72"/>
    <w:p>
      <w:pPr>
        <w:spacing w:after="0"/>
        <w:ind w:left="0"/>
        <w:jc w:val="both"/>
      </w:pPr>
      <w:r>
        <w:rPr>
          <w:rFonts w:ascii="Times New Roman"/>
          <w:b w:val="false"/>
          <w:i w:val="false"/>
          <w:color w:val="000000"/>
          <w:sz w:val="28"/>
        </w:rPr>
        <w:t>
      өзгерістерді басқару;</w:t>
      </w:r>
    </w:p>
    <w:bookmarkEnd w:id="72"/>
    <w:bookmarkStart w:name="z91" w:id="73"/>
    <w:p>
      <w:pPr>
        <w:spacing w:after="0"/>
        <w:ind w:left="0"/>
        <w:jc w:val="both"/>
      </w:pPr>
      <w:r>
        <w:rPr>
          <w:rFonts w:ascii="Times New Roman"/>
          <w:b w:val="false"/>
          <w:i w:val="false"/>
          <w:color w:val="000000"/>
          <w:sz w:val="28"/>
        </w:rPr>
        <w:t>
      нәтижеге бағдарлану;</w:t>
      </w:r>
    </w:p>
    <w:bookmarkEnd w:id="73"/>
    <w:bookmarkStart w:name="z92" w:id="74"/>
    <w:p>
      <w:pPr>
        <w:spacing w:after="0"/>
        <w:ind w:left="0"/>
        <w:jc w:val="both"/>
      </w:pPr>
      <w:r>
        <w:rPr>
          <w:rFonts w:ascii="Times New Roman"/>
          <w:b w:val="false"/>
          <w:i w:val="false"/>
          <w:color w:val="000000"/>
          <w:sz w:val="28"/>
        </w:rPr>
        <w:t>
      дербестік және шешімдерді қабылдау дағдылары;</w:t>
      </w:r>
    </w:p>
    <w:bookmarkEnd w:id="74"/>
    <w:bookmarkStart w:name="z93" w:id="75"/>
    <w:p>
      <w:pPr>
        <w:spacing w:after="0"/>
        <w:ind w:left="0"/>
        <w:jc w:val="both"/>
      </w:pPr>
      <w:r>
        <w:rPr>
          <w:rFonts w:ascii="Times New Roman"/>
          <w:b w:val="false"/>
          <w:i w:val="false"/>
          <w:color w:val="000000"/>
          <w:sz w:val="28"/>
        </w:rPr>
        <w:t>
      топты басқару;</w:t>
      </w:r>
    </w:p>
    <w:bookmarkEnd w:id="75"/>
    <w:bookmarkStart w:name="z94" w:id="76"/>
    <w:p>
      <w:pPr>
        <w:spacing w:after="0"/>
        <w:ind w:left="0"/>
        <w:jc w:val="both"/>
      </w:pPr>
      <w:r>
        <w:rPr>
          <w:rFonts w:ascii="Times New Roman"/>
          <w:b w:val="false"/>
          <w:i w:val="false"/>
          <w:color w:val="000000"/>
          <w:sz w:val="28"/>
        </w:rPr>
        <w:t>
      көшбасшылық қасиеттер;</w:t>
      </w:r>
    </w:p>
    <w:bookmarkEnd w:id="76"/>
    <w:bookmarkStart w:name="z95" w:id="77"/>
    <w:p>
      <w:pPr>
        <w:spacing w:after="0"/>
        <w:ind w:left="0"/>
        <w:jc w:val="both"/>
      </w:pPr>
      <w:r>
        <w:rPr>
          <w:rFonts w:ascii="Times New Roman"/>
          <w:b w:val="false"/>
          <w:i w:val="false"/>
          <w:color w:val="000000"/>
          <w:sz w:val="28"/>
        </w:rPr>
        <w:t>
      ынтымақтастық;</w:t>
      </w:r>
    </w:p>
    <w:bookmarkEnd w:id="77"/>
    <w:bookmarkStart w:name="z96" w:id="78"/>
    <w:p>
      <w:pPr>
        <w:spacing w:after="0"/>
        <w:ind w:left="0"/>
        <w:jc w:val="both"/>
      </w:pPr>
      <w:r>
        <w:rPr>
          <w:rFonts w:ascii="Times New Roman"/>
          <w:b w:val="false"/>
          <w:i w:val="false"/>
          <w:color w:val="000000"/>
          <w:sz w:val="28"/>
        </w:rPr>
        <w:t>
      жеделділік;</w:t>
      </w:r>
    </w:p>
    <w:bookmarkEnd w:id="78"/>
    <w:bookmarkStart w:name="z97" w:id="79"/>
    <w:p>
      <w:pPr>
        <w:spacing w:after="0"/>
        <w:ind w:left="0"/>
        <w:jc w:val="both"/>
      </w:pPr>
      <w:r>
        <w:rPr>
          <w:rFonts w:ascii="Times New Roman"/>
          <w:b w:val="false"/>
          <w:i w:val="false"/>
          <w:color w:val="000000"/>
          <w:sz w:val="28"/>
        </w:rPr>
        <w:t>
      өзін-өзі дамыту;</w:t>
      </w:r>
    </w:p>
    <w:bookmarkEnd w:id="79"/>
    <w:bookmarkStart w:name="z98" w:id="80"/>
    <w:p>
      <w:pPr>
        <w:spacing w:after="0"/>
        <w:ind w:left="0"/>
        <w:jc w:val="both"/>
      </w:pPr>
      <w:r>
        <w:rPr>
          <w:rFonts w:ascii="Times New Roman"/>
          <w:b w:val="false"/>
          <w:i w:val="false"/>
          <w:color w:val="000000"/>
          <w:sz w:val="28"/>
        </w:rPr>
        <w:t>
      бастамшылдық;</w:t>
      </w:r>
    </w:p>
    <w:bookmarkEnd w:id="80"/>
    <w:bookmarkStart w:name="z99" w:id="81"/>
    <w:p>
      <w:pPr>
        <w:spacing w:after="0"/>
        <w:ind w:left="0"/>
        <w:jc w:val="both"/>
      </w:pPr>
      <w:r>
        <w:rPr>
          <w:rFonts w:ascii="Times New Roman"/>
          <w:b w:val="false"/>
          <w:i w:val="false"/>
          <w:color w:val="000000"/>
          <w:sz w:val="28"/>
        </w:rPr>
        <w:t>
      "Б" корпусының қызметшілері үшін:</w:t>
      </w:r>
    </w:p>
    <w:bookmarkEnd w:id="81"/>
    <w:bookmarkStart w:name="z100" w:id="82"/>
    <w:p>
      <w:pPr>
        <w:spacing w:after="0"/>
        <w:ind w:left="0"/>
        <w:jc w:val="both"/>
      </w:pPr>
      <w:r>
        <w:rPr>
          <w:rFonts w:ascii="Times New Roman"/>
          <w:b w:val="false"/>
          <w:i w:val="false"/>
          <w:color w:val="000000"/>
          <w:sz w:val="28"/>
        </w:rPr>
        <w:t>
      тиімді коммуникацияларды құру;</w:t>
      </w:r>
    </w:p>
    <w:bookmarkEnd w:id="82"/>
    <w:bookmarkStart w:name="z101" w:id="83"/>
    <w:p>
      <w:pPr>
        <w:spacing w:after="0"/>
        <w:ind w:left="0"/>
        <w:jc w:val="both"/>
      </w:pPr>
      <w:r>
        <w:rPr>
          <w:rFonts w:ascii="Times New Roman"/>
          <w:b w:val="false"/>
          <w:i w:val="false"/>
          <w:color w:val="000000"/>
          <w:sz w:val="28"/>
        </w:rPr>
        <w:t>
      әдеп нормалары мен қағидаларын ұстану;</w:t>
      </w:r>
    </w:p>
    <w:bookmarkEnd w:id="83"/>
    <w:bookmarkStart w:name="z102" w:id="84"/>
    <w:p>
      <w:pPr>
        <w:spacing w:after="0"/>
        <w:ind w:left="0"/>
        <w:jc w:val="both"/>
      </w:pPr>
      <w:r>
        <w:rPr>
          <w:rFonts w:ascii="Times New Roman"/>
          <w:b w:val="false"/>
          <w:i w:val="false"/>
          <w:color w:val="000000"/>
          <w:sz w:val="28"/>
        </w:rPr>
        <w:t>
      өзгерістерді басқару;</w:t>
      </w:r>
    </w:p>
    <w:bookmarkEnd w:id="84"/>
    <w:bookmarkStart w:name="z103" w:id="85"/>
    <w:p>
      <w:pPr>
        <w:spacing w:after="0"/>
        <w:ind w:left="0"/>
        <w:jc w:val="both"/>
      </w:pPr>
      <w:r>
        <w:rPr>
          <w:rFonts w:ascii="Times New Roman"/>
          <w:b w:val="false"/>
          <w:i w:val="false"/>
          <w:color w:val="000000"/>
          <w:sz w:val="28"/>
        </w:rPr>
        <w:t>
      нәтижеге бағдарлану;</w:t>
      </w:r>
    </w:p>
    <w:bookmarkEnd w:id="85"/>
    <w:bookmarkStart w:name="z104" w:id="86"/>
    <w:p>
      <w:pPr>
        <w:spacing w:after="0"/>
        <w:ind w:left="0"/>
        <w:jc w:val="both"/>
      </w:pPr>
      <w:r>
        <w:rPr>
          <w:rFonts w:ascii="Times New Roman"/>
          <w:b w:val="false"/>
          <w:i w:val="false"/>
          <w:color w:val="000000"/>
          <w:sz w:val="28"/>
        </w:rPr>
        <w:t>
      дербестік және шешімдерді қабылдау дағдылары;</w:t>
      </w:r>
    </w:p>
    <w:bookmarkEnd w:id="86"/>
    <w:bookmarkStart w:name="z105" w:id="87"/>
    <w:p>
      <w:pPr>
        <w:spacing w:after="0"/>
        <w:ind w:left="0"/>
        <w:jc w:val="both"/>
      </w:pPr>
      <w:r>
        <w:rPr>
          <w:rFonts w:ascii="Times New Roman"/>
          <w:b w:val="false"/>
          <w:i w:val="false"/>
          <w:color w:val="000000"/>
          <w:sz w:val="28"/>
        </w:rPr>
        <w:t>
      ынтымақтастық;</w:t>
      </w:r>
    </w:p>
    <w:bookmarkEnd w:id="87"/>
    <w:bookmarkStart w:name="z106" w:id="88"/>
    <w:p>
      <w:pPr>
        <w:spacing w:after="0"/>
        <w:ind w:left="0"/>
        <w:jc w:val="both"/>
      </w:pPr>
      <w:r>
        <w:rPr>
          <w:rFonts w:ascii="Times New Roman"/>
          <w:b w:val="false"/>
          <w:i w:val="false"/>
          <w:color w:val="000000"/>
          <w:sz w:val="28"/>
        </w:rPr>
        <w:t>
      жеделділік;</w:t>
      </w:r>
    </w:p>
    <w:bookmarkEnd w:id="88"/>
    <w:bookmarkStart w:name="z107" w:id="89"/>
    <w:p>
      <w:pPr>
        <w:spacing w:after="0"/>
        <w:ind w:left="0"/>
        <w:jc w:val="both"/>
      </w:pPr>
      <w:r>
        <w:rPr>
          <w:rFonts w:ascii="Times New Roman"/>
          <w:b w:val="false"/>
          <w:i w:val="false"/>
          <w:color w:val="000000"/>
          <w:sz w:val="28"/>
        </w:rPr>
        <w:t>
      өзін-өзі дамыту.</w:t>
      </w:r>
    </w:p>
    <w:bookmarkEnd w:id="89"/>
    <w:bookmarkStart w:name="z108" w:id="90"/>
    <w:p>
      <w:pPr>
        <w:spacing w:after="0"/>
        <w:ind w:left="0"/>
        <w:jc w:val="both"/>
      </w:pPr>
      <w:r>
        <w:rPr>
          <w:rFonts w:ascii="Times New Roman"/>
          <w:b w:val="false"/>
          <w:i w:val="false"/>
          <w:color w:val="000000"/>
          <w:sz w:val="28"/>
        </w:rPr>
        <w:t>
      28.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90"/>
    <w:bookmarkStart w:name="z109" w:id="91"/>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91"/>
    <w:bookmarkStart w:name="z110" w:id="92"/>
    <w:p>
      <w:pPr>
        <w:spacing w:after="0"/>
        <w:ind w:left="0"/>
        <w:jc w:val="both"/>
      </w:pPr>
      <w:r>
        <w:rPr>
          <w:rFonts w:ascii="Times New Roman"/>
          <w:b w:val="false"/>
          <w:i w:val="false"/>
          <w:color w:val="000000"/>
          <w:sz w:val="28"/>
        </w:rPr>
        <w:t>
      Сауалнама алынатын адамдардың қатарына қосылады:</w:t>
      </w:r>
    </w:p>
    <w:bookmarkEnd w:id="92"/>
    <w:bookmarkStart w:name="z111" w:id="93"/>
    <w:p>
      <w:pPr>
        <w:spacing w:after="0"/>
        <w:ind w:left="0"/>
        <w:jc w:val="both"/>
      </w:pPr>
      <w:r>
        <w:rPr>
          <w:rFonts w:ascii="Times New Roman"/>
          <w:b w:val="false"/>
          <w:i w:val="false"/>
          <w:color w:val="000000"/>
          <w:sz w:val="28"/>
        </w:rPr>
        <w:t>
      1) тікелей басшы;</w:t>
      </w:r>
    </w:p>
    <w:bookmarkEnd w:id="93"/>
    <w:bookmarkStart w:name="z112" w:id="94"/>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94"/>
    <w:bookmarkStart w:name="z113" w:id="95"/>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95"/>
    <w:bookmarkStart w:name="z114" w:id="96"/>
    <w:p>
      <w:pPr>
        <w:spacing w:after="0"/>
        <w:ind w:left="0"/>
        <w:jc w:val="both"/>
      </w:pPr>
      <w:r>
        <w:rPr>
          <w:rFonts w:ascii="Times New Roman"/>
          <w:b w:val="false"/>
          <w:i w:val="false"/>
          <w:color w:val="000000"/>
          <w:sz w:val="28"/>
        </w:rPr>
        <w:t>
      29. Персоналды басқару қызметі 360 әдісі бойынша бағалау процесін басқарады, жеке есептерді жасайды және осы Әдістеменің 7 және 8-қосымшаларына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96"/>
    <w:bookmarkStart w:name="z115" w:id="97"/>
    <w:p>
      <w:pPr>
        <w:spacing w:after="0"/>
        <w:ind w:left="0"/>
        <w:jc w:val="left"/>
      </w:pPr>
      <w:r>
        <w:rPr>
          <w:rFonts w:ascii="Times New Roman"/>
          <w:b/>
          <w:i w:val="false"/>
          <w:color w:val="000000"/>
        </w:rPr>
        <w:t xml:space="preserve"> 4-тарау. Калибрлеу сессияларын өткізу және кері байланыс ұсыну тәртібі</w:t>
      </w:r>
    </w:p>
    <w:bookmarkEnd w:id="97"/>
    <w:bookmarkStart w:name="z116" w:id="98"/>
    <w:p>
      <w:pPr>
        <w:spacing w:after="0"/>
        <w:ind w:left="0"/>
        <w:jc w:val="both"/>
      </w:pPr>
      <w:r>
        <w:rPr>
          <w:rFonts w:ascii="Times New Roman"/>
          <w:b w:val="false"/>
          <w:i w:val="false"/>
          <w:color w:val="000000"/>
          <w:sz w:val="28"/>
        </w:rPr>
        <w:t>
      30. Бағалау процесіне бірыңғай тәсілді келісу және сақтау мақсатында мемлекеттік органдар Әдістеменің 13-тармағында көзделген тәртіппен калибрлеу сессияларын өткізеді.</w:t>
      </w:r>
    </w:p>
    <w:bookmarkEnd w:id="98"/>
    <w:bookmarkStart w:name="z117" w:id="99"/>
    <w:p>
      <w:pPr>
        <w:spacing w:after="0"/>
        <w:ind w:left="0"/>
        <w:jc w:val="both"/>
      </w:pPr>
      <w:r>
        <w:rPr>
          <w:rFonts w:ascii="Times New Roman"/>
          <w:b w:val="false"/>
          <w:i w:val="false"/>
          <w:color w:val="000000"/>
          <w:sz w:val="28"/>
        </w:rPr>
        <w:t>
      31.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99"/>
    <w:bookmarkStart w:name="z118" w:id="100"/>
    <w:p>
      <w:pPr>
        <w:spacing w:after="0"/>
        <w:ind w:left="0"/>
        <w:jc w:val="both"/>
      </w:pPr>
      <w:r>
        <w:rPr>
          <w:rFonts w:ascii="Times New Roman"/>
          <w:b w:val="false"/>
          <w:i w:val="false"/>
          <w:color w:val="000000"/>
          <w:sz w:val="28"/>
        </w:rPr>
        <w:t>
      32. Калибрлеу сессиясы қызметшінің өтініші түскен уақыттан бастап он жұмыс күн ішінде Әдістеменің 13-тармағында көзделген тәртіппен өткізіледі.</w:t>
      </w:r>
    </w:p>
    <w:bookmarkEnd w:id="100"/>
    <w:bookmarkStart w:name="z119" w:id="101"/>
    <w:p>
      <w:pPr>
        <w:spacing w:after="0"/>
        <w:ind w:left="0"/>
        <w:jc w:val="both"/>
      </w:pPr>
      <w:r>
        <w:rPr>
          <w:rFonts w:ascii="Times New Roman"/>
          <w:b w:val="false"/>
          <w:i w:val="false"/>
          <w:color w:val="000000"/>
          <w:sz w:val="28"/>
        </w:rPr>
        <w:t>
      33. Кадр қызметін жүргізу функционалдық міндетеріне енгізілген бас маман калибрлеу сессиясының қызметін ұйымдастырады.</w:t>
      </w:r>
    </w:p>
    <w:bookmarkEnd w:id="101"/>
    <w:bookmarkStart w:name="z120" w:id="102"/>
    <w:p>
      <w:pPr>
        <w:spacing w:after="0"/>
        <w:ind w:left="0"/>
        <w:jc w:val="both"/>
      </w:pPr>
      <w:r>
        <w:rPr>
          <w:rFonts w:ascii="Times New Roman"/>
          <w:b w:val="false"/>
          <w:i w:val="false"/>
          <w:color w:val="000000"/>
          <w:sz w:val="28"/>
        </w:rPr>
        <w:t>
      34. Калибрлеу сессиясында бағалаушы адам бағаланатын адамның жұмысын қысқаша сипаттайды және өз бағасына дәлел келтіреді.</w:t>
      </w:r>
    </w:p>
    <w:bookmarkEnd w:id="102"/>
    <w:bookmarkStart w:name="z121" w:id="103"/>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03"/>
    <w:bookmarkStart w:name="z122" w:id="104"/>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04"/>
    <w:bookmarkStart w:name="z123" w:id="105"/>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Кадр қызметін жүргізу функционалдық міндетеріне енгізілген бас маман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05"/>
    <w:bookmarkStart w:name="z124" w:id="106"/>
    <w:p>
      <w:pPr>
        <w:spacing w:after="0"/>
        <w:ind w:left="0"/>
        <w:jc w:val="both"/>
      </w:pPr>
      <w:r>
        <w:rPr>
          <w:rFonts w:ascii="Times New Roman"/>
          <w:b w:val="false"/>
          <w:i w:val="false"/>
          <w:color w:val="000000"/>
          <w:sz w:val="28"/>
        </w:rPr>
        <w:t>
      35.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06"/>
    <w:bookmarkStart w:name="z125" w:id="107"/>
    <w:p>
      <w:pPr>
        <w:spacing w:after="0"/>
        <w:ind w:left="0"/>
        <w:jc w:val="both"/>
      </w:pPr>
      <w:r>
        <w:rPr>
          <w:rFonts w:ascii="Times New Roman"/>
          <w:b w:val="false"/>
          <w:i w:val="false"/>
          <w:color w:val="000000"/>
          <w:sz w:val="28"/>
        </w:rPr>
        <w:t>
      Кездесу кезінде мынадай мәселелер талқыланады:</w:t>
      </w:r>
    </w:p>
    <w:bookmarkEnd w:id="107"/>
    <w:bookmarkStart w:name="z126" w:id="108"/>
    <w:p>
      <w:pPr>
        <w:spacing w:after="0"/>
        <w:ind w:left="0"/>
        <w:jc w:val="both"/>
      </w:pPr>
      <w:r>
        <w:rPr>
          <w:rFonts w:ascii="Times New Roman"/>
          <w:b w:val="false"/>
          <w:i w:val="false"/>
          <w:color w:val="000000"/>
          <w:sz w:val="28"/>
        </w:rPr>
        <w:t>
      бағаланатын кезеңдегі жетістіктеріне шолу;</w:t>
      </w:r>
    </w:p>
    <w:bookmarkEnd w:id="108"/>
    <w:bookmarkStart w:name="z127" w:id="109"/>
    <w:p>
      <w:pPr>
        <w:spacing w:after="0"/>
        <w:ind w:left="0"/>
        <w:jc w:val="both"/>
      </w:pPr>
      <w:r>
        <w:rPr>
          <w:rFonts w:ascii="Times New Roman"/>
          <w:b w:val="false"/>
          <w:i w:val="false"/>
          <w:color w:val="000000"/>
          <w:sz w:val="28"/>
        </w:rPr>
        <w:t>
      машықтар мен құзыреттердің дамуына шолу;</w:t>
      </w:r>
    </w:p>
    <w:bookmarkEnd w:id="109"/>
    <w:bookmarkStart w:name="z128" w:id="110"/>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10"/>
    <w:bookmarkStart w:name="z129" w:id="111"/>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11"/>
    <w:bookmarkStart w:name="z130" w:id="112"/>
    <w:p>
      <w:pPr>
        <w:spacing w:after="0"/>
        <w:ind w:left="0"/>
        <w:jc w:val="left"/>
      </w:pPr>
      <w:r>
        <w:rPr>
          <w:rFonts w:ascii="Times New Roman"/>
          <w:b/>
          <w:i w:val="false"/>
          <w:color w:val="000000"/>
        </w:rPr>
        <w:t xml:space="preserve"> 5-тарау.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bookmarkEnd w:id="112"/>
    <w:bookmarkStart w:name="z131" w:id="113"/>
    <w:p>
      <w:pPr>
        <w:spacing w:after="0"/>
        <w:ind w:left="0"/>
        <w:jc w:val="both"/>
      </w:pPr>
      <w:r>
        <w:rPr>
          <w:rFonts w:ascii="Times New Roman"/>
          <w:b w:val="false"/>
          <w:i w:val="false"/>
          <w:color w:val="000000"/>
          <w:sz w:val="28"/>
        </w:rPr>
        <w:t>
      36. НМИ бағалау кезеңі басталғаннан кейін 10 жұмыс күні ішінде "Б" корпусы әкімшілік мемлекеттік қызметшісінің жеке жұмыс жоспарында тікелей басшымен осы Үлгілік әдістеменің 9-қосымшасына сәйкес нысанда анықталады.</w:t>
      </w:r>
    </w:p>
    <w:bookmarkEnd w:id="113"/>
    <w:bookmarkStart w:name="z132" w:id="114"/>
    <w:p>
      <w:pPr>
        <w:spacing w:after="0"/>
        <w:ind w:left="0"/>
        <w:jc w:val="both"/>
      </w:pPr>
      <w:r>
        <w:rPr>
          <w:rFonts w:ascii="Times New Roman"/>
          <w:b w:val="false"/>
          <w:i w:val="false"/>
          <w:color w:val="000000"/>
          <w:sz w:val="28"/>
        </w:rPr>
        <w:t>
      37. Тиісті НМИ бар жеке жұмыс жоспарын жоғары тұрған басшы бекітеді.</w:t>
      </w:r>
    </w:p>
    <w:bookmarkEnd w:id="114"/>
    <w:bookmarkStart w:name="z133" w:id="115"/>
    <w:p>
      <w:pPr>
        <w:spacing w:after="0"/>
        <w:ind w:left="0"/>
        <w:jc w:val="both"/>
      </w:pPr>
      <w:r>
        <w:rPr>
          <w:rFonts w:ascii="Times New Roman"/>
          <w:b w:val="false"/>
          <w:i w:val="false"/>
          <w:color w:val="000000"/>
          <w:sz w:val="28"/>
        </w:rPr>
        <w:t>
      38. НМИ:</w:t>
      </w:r>
    </w:p>
    <w:bookmarkEnd w:id="115"/>
    <w:bookmarkStart w:name="z134" w:id="116"/>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116"/>
    <w:bookmarkStart w:name="z135" w:id="117"/>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117"/>
    <w:bookmarkStart w:name="z136" w:id="118"/>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118"/>
    <w:bookmarkStart w:name="z137" w:id="119"/>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119"/>
    <w:bookmarkStart w:name="z138" w:id="120"/>
    <w:p>
      <w:pPr>
        <w:spacing w:after="0"/>
        <w:ind w:left="0"/>
        <w:jc w:val="both"/>
      </w:pPr>
      <w:r>
        <w:rPr>
          <w:rFonts w:ascii="Times New Roman"/>
          <w:b w:val="false"/>
          <w:i w:val="false"/>
          <w:color w:val="000000"/>
          <w:sz w:val="28"/>
        </w:rPr>
        <w:t>
      5) мемлекеттік органның стратегиялық мақсатын, "А" корпусы қызметшісінің келісімін жүзеге асыруға бағытталған болуы тиіс.</w:t>
      </w:r>
    </w:p>
    <w:bookmarkEnd w:id="120"/>
    <w:bookmarkStart w:name="z139" w:id="121"/>
    <w:p>
      <w:pPr>
        <w:spacing w:after="0"/>
        <w:ind w:left="0"/>
        <w:jc w:val="both"/>
      </w:pPr>
      <w:r>
        <w:rPr>
          <w:rFonts w:ascii="Times New Roman"/>
          <w:b w:val="false"/>
          <w:i w:val="false"/>
          <w:color w:val="000000"/>
          <w:sz w:val="28"/>
        </w:rPr>
        <w:t>
      39. НМИ саны 5 құрайды.</w:t>
      </w:r>
    </w:p>
    <w:bookmarkEnd w:id="121"/>
    <w:bookmarkStart w:name="z140" w:id="122"/>
    <w:p>
      <w:pPr>
        <w:spacing w:after="0"/>
        <w:ind w:left="0"/>
        <w:jc w:val="left"/>
      </w:pPr>
      <w:r>
        <w:rPr>
          <w:rFonts w:ascii="Times New Roman"/>
          <w:b/>
          <w:i w:val="false"/>
          <w:color w:val="000000"/>
        </w:rPr>
        <w:t xml:space="preserve"> 1-параграф. НМИ жетістігін бағалау тәртібі</w:t>
      </w:r>
    </w:p>
    <w:bookmarkEnd w:id="122"/>
    <w:bookmarkStart w:name="z141" w:id="123"/>
    <w:p>
      <w:pPr>
        <w:spacing w:after="0"/>
        <w:ind w:left="0"/>
        <w:jc w:val="both"/>
      </w:pPr>
      <w:r>
        <w:rPr>
          <w:rFonts w:ascii="Times New Roman"/>
          <w:b w:val="false"/>
          <w:i w:val="false"/>
          <w:color w:val="000000"/>
          <w:sz w:val="28"/>
        </w:rPr>
        <w:t>
      40. Бағалауды өткізу үшін "Б" корпусы қызметшісінің тікелей басшысы осы Үлгілік әдістеменің 10-қосымшасына сәйкес нысанда НМИ бойынша бағалау парағын толтырады және оған қол қояды.</w:t>
      </w:r>
    </w:p>
    <w:bookmarkEnd w:id="123"/>
    <w:bookmarkStart w:name="z142" w:id="124"/>
    <w:p>
      <w:pPr>
        <w:spacing w:after="0"/>
        <w:ind w:left="0"/>
        <w:jc w:val="both"/>
      </w:pPr>
      <w:r>
        <w:rPr>
          <w:rFonts w:ascii="Times New Roman"/>
          <w:b w:val="false"/>
          <w:i w:val="false"/>
          <w:color w:val="000000"/>
          <w:sz w:val="28"/>
        </w:rPr>
        <w:t>
      41.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124"/>
    <w:bookmarkStart w:name="z143" w:id="125"/>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bookmarkEnd w:id="125"/>
    <w:bookmarkStart w:name="z144" w:id="126"/>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bookmarkEnd w:id="126"/>
    <w:bookmarkStart w:name="z145" w:id="127"/>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bookmarkEnd w:id="127"/>
    <w:bookmarkStart w:name="z146" w:id="128"/>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bookmarkEnd w:id="128"/>
    <w:bookmarkStart w:name="z147" w:id="129"/>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129"/>
    <w:bookmarkStart w:name="z148" w:id="130"/>
    <w:p>
      <w:pPr>
        <w:spacing w:after="0"/>
        <w:ind w:left="0"/>
        <w:jc w:val="both"/>
      </w:pPr>
      <w:r>
        <w:rPr>
          <w:rFonts w:ascii="Times New Roman"/>
          <w:b w:val="false"/>
          <w:i w:val="false"/>
          <w:color w:val="000000"/>
          <w:sz w:val="28"/>
        </w:rPr>
        <w:t>
      42. Бағалау парағы тікелей басшымен толтырылғаннан кейін, ол жоғары тұрған басшының қарауына енгізіледі.</w:t>
      </w:r>
    </w:p>
    <w:bookmarkEnd w:id="130"/>
    <w:bookmarkStart w:name="z149" w:id="131"/>
    <w:p>
      <w:pPr>
        <w:spacing w:after="0"/>
        <w:ind w:left="0"/>
        <w:jc w:val="both"/>
      </w:pPr>
      <w:r>
        <w:rPr>
          <w:rFonts w:ascii="Times New Roman"/>
          <w:b w:val="false"/>
          <w:i w:val="false"/>
          <w:color w:val="000000"/>
          <w:sz w:val="28"/>
        </w:rPr>
        <w:t>
      43. "Б" корпусы қызметшісінің бағалау парағын қарау қорытындысы бойынша жоғары тұрған басшымен келесі шешімдердің бірі қабылданады:</w:t>
      </w:r>
    </w:p>
    <w:bookmarkEnd w:id="131"/>
    <w:bookmarkStart w:name="z150" w:id="132"/>
    <w:p>
      <w:pPr>
        <w:spacing w:after="0"/>
        <w:ind w:left="0"/>
        <w:jc w:val="both"/>
      </w:pPr>
      <w:r>
        <w:rPr>
          <w:rFonts w:ascii="Times New Roman"/>
          <w:b w:val="false"/>
          <w:i w:val="false"/>
          <w:color w:val="000000"/>
          <w:sz w:val="28"/>
        </w:rPr>
        <w:t>
      1) бағалаумен келісу;</w:t>
      </w:r>
    </w:p>
    <w:bookmarkEnd w:id="132"/>
    <w:bookmarkStart w:name="z151" w:id="133"/>
    <w:p>
      <w:pPr>
        <w:spacing w:after="0"/>
        <w:ind w:left="0"/>
        <w:jc w:val="both"/>
      </w:pPr>
      <w:r>
        <w:rPr>
          <w:rFonts w:ascii="Times New Roman"/>
          <w:b w:val="false"/>
          <w:i w:val="false"/>
          <w:color w:val="000000"/>
          <w:sz w:val="28"/>
        </w:rPr>
        <w:t>
      2) түзетуге жіберу.</w:t>
      </w:r>
    </w:p>
    <w:bookmarkEnd w:id="133"/>
    <w:bookmarkStart w:name="z152" w:id="134"/>
    <w:p>
      <w:pPr>
        <w:spacing w:after="0"/>
        <w:ind w:left="0"/>
        <w:jc w:val="both"/>
      </w:pPr>
      <w:r>
        <w:rPr>
          <w:rFonts w:ascii="Times New Roman"/>
          <w:b w:val="false"/>
          <w:i w:val="false"/>
          <w:color w:val="000000"/>
          <w:sz w:val="28"/>
        </w:rPr>
        <w:t>
      44. Бағалау парағы НМИ қол жеткізуін дәлелдейтін фактілердің жеткіліксіздігі немесе дәйексіздігі болған жағдайда түзетуге жолданады.</w:t>
      </w:r>
    </w:p>
    <w:bookmarkEnd w:id="134"/>
    <w:bookmarkStart w:name="z153" w:id="135"/>
    <w:p>
      <w:pPr>
        <w:spacing w:after="0"/>
        <w:ind w:left="0"/>
        <w:jc w:val="both"/>
      </w:pPr>
      <w:r>
        <w:rPr>
          <w:rFonts w:ascii="Times New Roman"/>
          <w:b w:val="false"/>
          <w:i w:val="false"/>
          <w:color w:val="000000"/>
          <w:sz w:val="28"/>
        </w:rPr>
        <w:t>
      45.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135"/>
    <w:bookmarkStart w:name="z154" w:id="136"/>
    <w:p>
      <w:pPr>
        <w:spacing w:after="0"/>
        <w:ind w:left="0"/>
        <w:jc w:val="both"/>
      </w:pPr>
      <w:r>
        <w:rPr>
          <w:rFonts w:ascii="Times New Roman"/>
          <w:b w:val="false"/>
          <w:i w:val="false"/>
          <w:color w:val="000000"/>
          <w:sz w:val="28"/>
        </w:rPr>
        <w:t>
      46.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136"/>
    <w:bookmarkStart w:name="z155" w:id="137"/>
    <w:p>
      <w:pPr>
        <w:spacing w:after="0"/>
        <w:ind w:left="0"/>
        <w:jc w:val="left"/>
      </w:pPr>
      <w:r>
        <w:rPr>
          <w:rFonts w:ascii="Times New Roman"/>
          <w:b/>
          <w:i w:val="false"/>
          <w:color w:val="000000"/>
        </w:rPr>
        <w:t xml:space="preserve"> 2-параграф. Бағалау нәтижелерін Комиссиямен қарау және бағалау нәтижесіне шағымдану</w:t>
      </w:r>
    </w:p>
    <w:bookmarkEnd w:id="137"/>
    <w:bookmarkStart w:name="z156" w:id="138"/>
    <w:p>
      <w:pPr>
        <w:spacing w:after="0"/>
        <w:ind w:left="0"/>
        <w:jc w:val="both"/>
      </w:pPr>
      <w:r>
        <w:rPr>
          <w:rFonts w:ascii="Times New Roman"/>
          <w:b w:val="false"/>
          <w:i w:val="false"/>
          <w:color w:val="000000"/>
          <w:sz w:val="28"/>
        </w:rPr>
        <w:t>
      47. Кадр қызметін жүргізу функционалдық міндетеріне енгізілген бас маман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bookmarkEnd w:id="138"/>
    <w:bookmarkStart w:name="z157" w:id="139"/>
    <w:p>
      <w:pPr>
        <w:spacing w:after="0"/>
        <w:ind w:left="0"/>
        <w:jc w:val="both"/>
      </w:pPr>
      <w:r>
        <w:rPr>
          <w:rFonts w:ascii="Times New Roman"/>
          <w:b w:val="false"/>
          <w:i w:val="false"/>
          <w:color w:val="000000"/>
          <w:sz w:val="28"/>
        </w:rPr>
        <w:t>
      48. Комиссияның отырысы оның құрамының кем дегенде үштен екісі қатысқан жағдайда өкілетті болып есептеледі.</w:t>
      </w:r>
    </w:p>
    <w:bookmarkEnd w:id="139"/>
    <w:bookmarkStart w:name="z158" w:id="140"/>
    <w:p>
      <w:pPr>
        <w:spacing w:after="0"/>
        <w:ind w:left="0"/>
        <w:jc w:val="both"/>
      </w:pPr>
      <w:r>
        <w:rPr>
          <w:rFonts w:ascii="Times New Roman"/>
          <w:b w:val="false"/>
          <w:i w:val="false"/>
          <w:color w:val="000000"/>
          <w:sz w:val="28"/>
        </w:rPr>
        <w:t>
      49.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140"/>
    <w:bookmarkStart w:name="z159" w:id="141"/>
    <w:p>
      <w:pPr>
        <w:spacing w:after="0"/>
        <w:ind w:left="0"/>
        <w:jc w:val="both"/>
      </w:pPr>
      <w:r>
        <w:rPr>
          <w:rFonts w:ascii="Times New Roman"/>
          <w:b w:val="false"/>
          <w:i w:val="false"/>
          <w:color w:val="000000"/>
          <w:sz w:val="28"/>
        </w:rPr>
        <w:t>
      50. Комиссияның шешімі ашық дауыс беру арқылы қабылданады.</w:t>
      </w:r>
    </w:p>
    <w:bookmarkEnd w:id="141"/>
    <w:bookmarkStart w:name="z160" w:id="142"/>
    <w:p>
      <w:pPr>
        <w:spacing w:after="0"/>
        <w:ind w:left="0"/>
        <w:jc w:val="both"/>
      </w:pPr>
      <w:r>
        <w:rPr>
          <w:rFonts w:ascii="Times New Roman"/>
          <w:b w:val="false"/>
          <w:i w:val="false"/>
          <w:color w:val="000000"/>
          <w:sz w:val="28"/>
        </w:rPr>
        <w:t>
      51.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142"/>
    <w:bookmarkStart w:name="z161" w:id="143"/>
    <w:p>
      <w:pPr>
        <w:spacing w:after="0"/>
        <w:ind w:left="0"/>
        <w:jc w:val="both"/>
      </w:pPr>
      <w:r>
        <w:rPr>
          <w:rFonts w:ascii="Times New Roman"/>
          <w:b w:val="false"/>
          <w:i w:val="false"/>
          <w:color w:val="000000"/>
          <w:sz w:val="28"/>
        </w:rPr>
        <w:t>
      52. Комиссияның хатшысы персоналды басқару қызметінің қызметшісі болып табылады. Комиссияның хатшысы дауыс беруге қатыспайды.</w:t>
      </w:r>
    </w:p>
    <w:bookmarkEnd w:id="143"/>
    <w:bookmarkStart w:name="z162" w:id="144"/>
    <w:p>
      <w:pPr>
        <w:spacing w:after="0"/>
        <w:ind w:left="0"/>
        <w:jc w:val="both"/>
      </w:pPr>
      <w:r>
        <w:rPr>
          <w:rFonts w:ascii="Times New Roman"/>
          <w:b w:val="false"/>
          <w:i w:val="false"/>
          <w:color w:val="000000"/>
          <w:sz w:val="28"/>
        </w:rPr>
        <w:t>
      53. Кадр қызметін жүргізу функционалдық міндетеріне енгізілген бас маман Комиссия төрағасымен келісілген мерзімдерге Комиссия отырысының өткізілуін қамтамасыз етеді.</w:t>
      </w:r>
    </w:p>
    <w:bookmarkEnd w:id="144"/>
    <w:bookmarkStart w:name="z163" w:id="145"/>
    <w:p>
      <w:pPr>
        <w:spacing w:after="0"/>
        <w:ind w:left="0"/>
        <w:jc w:val="both"/>
      </w:pPr>
      <w:r>
        <w:rPr>
          <w:rFonts w:ascii="Times New Roman"/>
          <w:b w:val="false"/>
          <w:i w:val="false"/>
          <w:color w:val="000000"/>
          <w:sz w:val="28"/>
        </w:rPr>
        <w:t>
      54. Кадр қызметін жүргізу функционалдық міндетеріне енгізілген бас маман Комиссияның отырысына келесі құжаттарды ұсынады:</w:t>
      </w:r>
    </w:p>
    <w:bookmarkEnd w:id="145"/>
    <w:bookmarkStart w:name="z164" w:id="146"/>
    <w:p>
      <w:pPr>
        <w:spacing w:after="0"/>
        <w:ind w:left="0"/>
        <w:jc w:val="both"/>
      </w:pPr>
      <w:r>
        <w:rPr>
          <w:rFonts w:ascii="Times New Roman"/>
          <w:b w:val="false"/>
          <w:i w:val="false"/>
          <w:color w:val="000000"/>
          <w:sz w:val="28"/>
        </w:rPr>
        <w:t>
      1) толтырылған бағалау парақтарын;</w:t>
      </w:r>
    </w:p>
    <w:bookmarkEnd w:id="146"/>
    <w:bookmarkStart w:name="z165" w:id="147"/>
    <w:p>
      <w:pPr>
        <w:spacing w:after="0"/>
        <w:ind w:left="0"/>
        <w:jc w:val="both"/>
      </w:pPr>
      <w:r>
        <w:rPr>
          <w:rFonts w:ascii="Times New Roman"/>
          <w:b w:val="false"/>
          <w:i w:val="false"/>
          <w:color w:val="000000"/>
          <w:sz w:val="28"/>
        </w:rPr>
        <w:t>
      2) Үлгілік әдістеменің 3-қосымшасына сәйкес Комиссия отырысының хаттамасының (бұдан әрі – хаттама) жобасын.</w:t>
      </w:r>
    </w:p>
    <w:bookmarkEnd w:id="147"/>
    <w:bookmarkStart w:name="z166" w:id="148"/>
    <w:p>
      <w:pPr>
        <w:spacing w:after="0"/>
        <w:ind w:left="0"/>
        <w:jc w:val="both"/>
      </w:pPr>
      <w:r>
        <w:rPr>
          <w:rFonts w:ascii="Times New Roman"/>
          <w:b w:val="false"/>
          <w:i w:val="false"/>
          <w:color w:val="000000"/>
          <w:sz w:val="28"/>
        </w:rPr>
        <w:t>
      55. Комиссия бағалау нәтижелерін қарайды да келесі шешімдердің біреуін қабылдайды:</w:t>
      </w:r>
    </w:p>
    <w:bookmarkEnd w:id="148"/>
    <w:bookmarkStart w:name="z167" w:id="149"/>
    <w:p>
      <w:pPr>
        <w:spacing w:after="0"/>
        <w:ind w:left="0"/>
        <w:jc w:val="both"/>
      </w:pPr>
      <w:r>
        <w:rPr>
          <w:rFonts w:ascii="Times New Roman"/>
          <w:b w:val="false"/>
          <w:i w:val="false"/>
          <w:color w:val="000000"/>
          <w:sz w:val="28"/>
        </w:rPr>
        <w:t>
      1) бағалау нәтижелерін бекіту;</w:t>
      </w:r>
    </w:p>
    <w:bookmarkEnd w:id="149"/>
    <w:bookmarkStart w:name="z168" w:id="150"/>
    <w:p>
      <w:pPr>
        <w:spacing w:after="0"/>
        <w:ind w:left="0"/>
        <w:jc w:val="both"/>
      </w:pPr>
      <w:r>
        <w:rPr>
          <w:rFonts w:ascii="Times New Roman"/>
          <w:b w:val="false"/>
          <w:i w:val="false"/>
          <w:color w:val="000000"/>
          <w:sz w:val="28"/>
        </w:rPr>
        <w:t>
      2) бағалау нәтижелерін қайта қарау.</w:t>
      </w:r>
    </w:p>
    <w:bookmarkEnd w:id="150"/>
    <w:bookmarkStart w:name="z169" w:id="151"/>
    <w:p>
      <w:pPr>
        <w:spacing w:after="0"/>
        <w:ind w:left="0"/>
        <w:jc w:val="both"/>
      </w:pPr>
      <w:r>
        <w:rPr>
          <w:rFonts w:ascii="Times New Roman"/>
          <w:b w:val="false"/>
          <w:i w:val="false"/>
          <w:color w:val="000000"/>
          <w:sz w:val="28"/>
        </w:rPr>
        <w:t>
      56.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151"/>
    <w:bookmarkStart w:name="z170" w:id="152"/>
    <w:p>
      <w:pPr>
        <w:spacing w:after="0"/>
        <w:ind w:left="0"/>
        <w:jc w:val="both"/>
      </w:pPr>
      <w:r>
        <w:rPr>
          <w:rFonts w:ascii="Times New Roman"/>
          <w:b w:val="false"/>
          <w:i w:val="false"/>
          <w:color w:val="000000"/>
          <w:sz w:val="28"/>
        </w:rPr>
        <w:t>
      57. Бағалаудың нәтижелері уәкілетті тұлғамен бекітіледі және хаттамада тіркеледі.</w:t>
      </w:r>
    </w:p>
    <w:bookmarkEnd w:id="152"/>
    <w:bookmarkStart w:name="z171" w:id="153"/>
    <w:p>
      <w:pPr>
        <w:spacing w:after="0"/>
        <w:ind w:left="0"/>
        <w:jc w:val="both"/>
      </w:pPr>
      <w:r>
        <w:rPr>
          <w:rFonts w:ascii="Times New Roman"/>
          <w:b w:val="false"/>
          <w:i w:val="false"/>
          <w:color w:val="000000"/>
          <w:sz w:val="28"/>
        </w:rPr>
        <w:t>
      58. Персоналды басқару қызметі "Б" корпусының қызметшісін бағалау нәтижелерімен ол аяқталған соң екі жұмыс күні ішінде таныстырады.</w:t>
      </w:r>
    </w:p>
    <w:bookmarkEnd w:id="153"/>
    <w:bookmarkStart w:name="z172" w:id="154"/>
    <w:p>
      <w:pPr>
        <w:spacing w:after="0"/>
        <w:ind w:left="0"/>
        <w:jc w:val="both"/>
      </w:pPr>
      <w:r>
        <w:rPr>
          <w:rFonts w:ascii="Times New Roman"/>
          <w:b w:val="false"/>
          <w:i w:val="false"/>
          <w:color w:val="000000"/>
          <w:sz w:val="28"/>
        </w:rPr>
        <w:t>
      59.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154"/>
    <w:bookmarkStart w:name="z173" w:id="155"/>
    <w:p>
      <w:pPr>
        <w:spacing w:after="0"/>
        <w:ind w:left="0"/>
        <w:jc w:val="both"/>
      </w:pPr>
      <w:r>
        <w:rPr>
          <w:rFonts w:ascii="Times New Roman"/>
          <w:b w:val="false"/>
          <w:i w:val="false"/>
          <w:color w:val="000000"/>
          <w:sz w:val="28"/>
        </w:rPr>
        <w:t>
      60.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155"/>
    <w:bookmarkStart w:name="z174" w:id="156"/>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156"/>
    <w:bookmarkStart w:name="z175" w:id="157"/>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157"/>
    <w:bookmarkStart w:name="z176" w:id="158"/>
    <w:p>
      <w:pPr>
        <w:spacing w:after="0"/>
        <w:ind w:left="0"/>
        <w:jc w:val="both"/>
      </w:pPr>
      <w:r>
        <w:rPr>
          <w:rFonts w:ascii="Times New Roman"/>
          <w:b w:val="false"/>
          <w:i w:val="false"/>
          <w:color w:val="000000"/>
          <w:sz w:val="28"/>
        </w:rPr>
        <w:t>
      61. "Б" корпусы қызметшісі бағалау нәтижелеріне сот тәртібінде шағымдануға құқылы.</w:t>
      </w:r>
    </w:p>
    <w:bookmarkEnd w:id="15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