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e32a" w14:textId="33fe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2021 жылғы 24 желтоқсандағы № 14/129 "2022-2024 жылдарға арналған Солтүстік Қазақстан облысы Есіл ауданының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2022 жылғы 29 қыркүйектегі № 23/251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Солтүстік Қазақстан облысы Есіл ауданының бюджетін бекіту туралы" Солтүстік Қазақстан облысы Есіл ауданы мәслихатының 2021 жылғы 24 желтоқсандағы № 14/129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26061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Солтүстік Қазақстан облысы Есіл ауданының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- 7 052 759,8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- 624 985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- 13 016,5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- 15 600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- 6 399 158,3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- 7 284 615,2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- 62 221,8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- 114 863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- 52 641,2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- 294 077,2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- 294 077,2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- 114 863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- 45 841,3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- 225 055,5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1-3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"1-3. 2022 жылға арналған аудан бюджетінде жоғары тұрған бюджетке облыстық бюджеттен бөлінген, ауылдық округтер бюджеттеріне (жеткізушілердің күтпеген жұмыстар мен шығындардан 2% қайтрулары) түскен қолданылмаған трансферттер сомасын қайтару бойынша шығындар 6 қосымшаға сәйкес қарастырылсын.";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2022 жылға арналған аудан бюджетінде жергілікті атқарушы органдардың борыштарына қызмет көрсетуге және облыс бюджетінің қарыздары бойынша басқа да төлемдерге арналған 280,5 мың теңге сомада шығындар қарастырылсын.";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тармақ </w:t>
      </w:r>
      <w:r>
        <w:rPr>
          <w:rFonts w:ascii="Times New Roman"/>
          <w:b w:val="false"/>
          <w:i w:val="false"/>
          <w:color w:val="000000"/>
          <w:sz w:val="28"/>
        </w:rPr>
        <w:t>7)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"7) мәслихат депутаттары қызметінің тиімділігін арттыруға.";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"Ауыл-Ел бесігі" жобасы аясында ауылдық елді мекендердің әлеуметтік және инженерлік инфрақұрылымын дамытуға, соның ішінде: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ауданының Покровка ауылының мәдениет үйі (клуб) ғимаратының күрделі жөндеуіне;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округінің Чириковка ауылының кентішілік жолдарының орташа жөндеуіне.";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тармақ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тармақшалармен келесі мазмұнда толықтырылсын: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"13) Заречный ауылдық округінің Чириковка ауылында ТСР гидрооқшаулағыш құрылғысына;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Заречный ауылдық округінің Чириковка ауылында сорғы станциясы мен жылыжайдың ағымдағы жөндеуіне;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"Коммуникация және БАҚ-мен өзара іс-қимыл" тақырыбы бойынша ауылдық округ әкімдерін оқытуға;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спорттық форманы сатып алу;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Ильинка ауылдық округінің Ильинка ауылында су тарату желілеріне қосылумен сумен жабдықтау жүйесінің ағымдағы жөндеуіне;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бөлек санаттағы азаматтарды үймен қамтамасыз ету.";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6- 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Есіл ауданының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7 052 759,8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6 399 158,3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6 396 823,7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6 396 823,7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7 284 615,2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751 765,6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қызметтерінің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205 304,7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308 787,4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733 434,8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733 434,8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1 050 564,8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1 050 564,8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299 385,5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728 964,4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728 964,4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3 288 446,1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3 288 446,1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2 932 615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- 294 077,2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294 077,2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225 055,5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 қосымша</w:t>
            </w:r>
          </w:p>
        </w:tc>
      </w:tr>
    </w:tbl>
    <w:bookmarkStart w:name="z7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тұрған бюджетке облыстық бюджеттен бөлінген, ауылдық округтер бюджеттеріне (жеткізушілердің күтпеген жұмыстар мен шығындардан 2% қайтрулары) түскен пайдаланылмаған трансферттер сомасын қайтару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