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2209" w14:textId="c3b2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1."Солтүстік Қазақстан облысы Есіл ауданы Заградовка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Заградовка ауылдық округінің 2022-2024 жылдарға арналған бюджеті сәйкесінше 1, 2, 3 -қосымшаларға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- 30 027,2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- 4 291,1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- 2 135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- 23 542,3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- 30 103,3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 Заградовка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23 542,3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