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7db29" w14:textId="537db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жылы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2022 жылғы 26 желтоқсандағы № 25/285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3-тармағымен.</w:t>
      </w:r>
    </w:p>
    <w:bookmarkEnd w:id="0"/>
    <w:bookmarkStart w:name="z5" w:id="1"/>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бұйрығымен бекітілген,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қағидаларына, Қазақстан Республикасы Ұлттық экономика министрінің 2023 жылғы 29 маусымдағы </w:t>
      </w:r>
      <w:r>
        <w:rPr>
          <w:rFonts w:ascii="Times New Roman"/>
          <w:b w:val="false"/>
          <w:i w:val="false"/>
          <w:color w:val="000000"/>
          <w:sz w:val="28"/>
        </w:rPr>
        <w:t>№ 126</w:t>
      </w:r>
      <w:r>
        <w:rPr>
          <w:rFonts w:ascii="Times New Roman"/>
          <w:b w:val="false"/>
          <w:i w:val="false"/>
          <w:color w:val="000000"/>
          <w:sz w:val="28"/>
        </w:rPr>
        <w:t xml:space="preserve"> бұйрығына сәйкес Солтүстік Қазақстан облысы Есіл ауданының мәслихаты ШЕШТІ: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Есіл ауданы мәслихатының 24.08.2023 </w:t>
      </w:r>
      <w:r>
        <w:rPr>
          <w:rFonts w:ascii="Times New Roman"/>
          <w:b w:val="false"/>
          <w:i w:val="false"/>
          <w:color w:val="000000"/>
          <w:sz w:val="28"/>
        </w:rPr>
        <w:t>№ 7/84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1. 2023 жылы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2"/>
    <w:bookmarkStart w:name="z7"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
    <w:bookmarkStart w:name="z8" w:id="4"/>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4"/>
    <w:bookmarkStart w:name="z9" w:id="5"/>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сонымен қатар ветеринария облысында қызметті жүзеге асыратын ветеринариялық пунктерінің ветеринария мамандарына таралады.</w:t>
      </w:r>
    </w:p>
    <w:bookmarkEnd w:id="5"/>
    <w:bookmarkStart w:name="z10" w:id="6"/>
    <w:p>
      <w:pPr>
        <w:spacing w:after="0"/>
        <w:ind w:left="0"/>
        <w:jc w:val="both"/>
      </w:pPr>
      <w:r>
        <w:rPr>
          <w:rFonts w:ascii="Times New Roman"/>
          <w:b w:val="false"/>
          <w:i w:val="false"/>
          <w:color w:val="000000"/>
          <w:sz w:val="28"/>
        </w:rPr>
        <w:t>
      3. Осы шешім ресми жариялануға жатады және 2023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