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91f6" w14:textId="7df9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Бесқұдық ауылдық округінің 2023-2025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30 желтоқсандағы № 26/297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күшіне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Бесқұдық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- 34 826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- 4 569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- 1 387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- 28 870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- 35 115,9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- 289,9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289,9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- 289,9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Есіл ауданы мәслихатының 05.04.2023 </w:t>
      </w:r>
      <w:r>
        <w:rPr>
          <w:rFonts w:ascii="Times New Roman"/>
          <w:b w:val="false"/>
          <w:i w:val="false"/>
          <w:color w:val="000000"/>
          <w:sz w:val="28"/>
        </w:rPr>
        <w:t>№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05.10.2023 </w:t>
      </w:r>
      <w:r>
        <w:rPr>
          <w:rFonts w:ascii="Times New Roman"/>
          <w:b w:val="false"/>
          <w:i w:val="false"/>
          <w:color w:val="000000"/>
          <w:sz w:val="28"/>
        </w:rPr>
        <w:t>№ 9/108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27.11.2023 </w:t>
      </w:r>
      <w:r>
        <w:rPr>
          <w:rFonts w:ascii="Times New Roman"/>
          <w:b w:val="false"/>
          <w:i w:val="false"/>
          <w:color w:val="000000"/>
          <w:sz w:val="28"/>
        </w:rPr>
        <w:t>№ 10/124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шешімідермен.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Бесқұдық ауылдық округінің бюджетінде 2023 жылғы 1 қаңтарға қалыптасқан бюджет қаражатының бос қалдықтары есебінен облыстық бюджеттен 0,1 мың теңге, аудандық бюджеттен 0,2 мың теңге сомада бөлінген нысаналы трансферттерді қайтару 4-қосымшаға сәйкес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Солтүстік Қазақстан облысы Есіл ауданы мәслихатының 05.04.2023 </w:t>
      </w:r>
      <w:r>
        <w:rPr>
          <w:rFonts w:ascii="Times New Roman"/>
          <w:b w:val="false"/>
          <w:i w:val="false"/>
          <w:color w:val="000000"/>
          <w:sz w:val="28"/>
        </w:rPr>
        <w:t>№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Бесқұдық ауылдық округі бюджетінде шағындар қаржылық жылдың басында қалыптасқан бос қалдықтары есебінен 289,6 мың теңге сомада 4-қосымшаға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- Солтүстік Қазақстан облысы Есіл ауданы мәслихатының 05.04.2023 </w:t>
      </w:r>
      <w:r>
        <w:rPr>
          <w:rFonts w:ascii="Times New Roman"/>
          <w:b w:val="false"/>
          <w:i w:val="false"/>
          <w:color w:val="000000"/>
          <w:sz w:val="28"/>
        </w:rPr>
        <w:t>№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бюджеттің кірісі Қазақстан Республикасының 2008 жылғы 4 қаңтардағы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Бесқұдық ауылдық округі бюджетіне 2023 жылға аудандық бюджеттен берілетін бюджеттік субвенциялардың көлемі 15 844 мың теңге сомасында қарастырылсын.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Солтүстік Қазақстан облысы Есіл ауданы Бесқұдық ауылдық округінің 2023 жылға арналған бюджетінде облыстық бюджеттен бөлінген ағымдағы нысаналы трансферттердің көлемі көзделсін, оның ішінде: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Бесқұдық ауылындағы көше жарықтандыру желілерін ағымдағы жөндеуге;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Алабие ауылындағы көше жарықтандыру желілерін ағымдағы жөндеуге.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ағымдағы нысаналы трансферттерді бөлу "Солтүстік Қазақстан облысы Есіл ауданының Бесқұдық ауылдық округінің 2023-2025 жылдарға арналған бюджетін бекіту туралы" Есіл ауданы мәслихатының шешімін іске асыру туралы" Солтүстік Қазақстан облысы Есіл ауданы Бесқұдық ауылдық округі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Есіл ауданы мәслихатының 05.10.2023 </w:t>
      </w:r>
      <w:r>
        <w:rPr>
          <w:rFonts w:ascii="Times New Roman"/>
          <w:b w:val="false"/>
          <w:i w:val="false"/>
          <w:color w:val="000000"/>
          <w:sz w:val="28"/>
        </w:rPr>
        <w:t>№ 9/108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Бесқұдық ауылдық округінің 2023 жылға арналған бюджетінде аудандық бюджеттен бөлінген ағымдағы нысаналы трансферттердің көлемі көзделсін, оның ішінде: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 ірі көлемді қоқыстардан тазарту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автокөлік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"Солтүстік Қазақстан облысы Есіл ауданының Бесқұдық ауылдық округінің 2023-2025 жылдарға арналған бюджетін бекіту туралы" Есіл ауданы мәслихатының шешімін іске асыру туралы" Солтүстік Қазақстан облысы Есіл ауданы Бесқұдық ауылдық округі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Есіл ауданы мәслихатының 05.04.2023 </w:t>
      </w:r>
      <w:r>
        <w:rPr>
          <w:rFonts w:ascii="Times New Roman"/>
          <w:b w:val="false"/>
          <w:i w:val="false"/>
          <w:color w:val="000000"/>
          <w:sz w:val="28"/>
        </w:rPr>
        <w:t>№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05.10.2023 </w:t>
      </w:r>
      <w:r>
        <w:rPr>
          <w:rFonts w:ascii="Times New Roman"/>
          <w:b w:val="false"/>
          <w:i w:val="false"/>
          <w:color w:val="000000"/>
          <w:sz w:val="28"/>
        </w:rPr>
        <w:t>№ 9/108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Бесқұдық ауылдық округі бойынша 2023-2025 жылдарға арналған шығындар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Бұл шешім 2023 жылдың 1 қаңтарынан бастап күшіне еңгізіледі.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Бесқұдық ауылдық округінің 2023 жылға арналған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Есіл ауданы мәслихатының 05.04.2023 </w:t>
      </w:r>
      <w:r>
        <w:rPr>
          <w:rFonts w:ascii="Times New Roman"/>
          <w:b w:val="false"/>
          <w:i w:val="false"/>
          <w:color w:val="ff0000"/>
          <w:sz w:val="28"/>
        </w:rPr>
        <w:t>№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05.10.2023 </w:t>
      </w:r>
      <w:r>
        <w:rPr>
          <w:rFonts w:ascii="Times New Roman"/>
          <w:b w:val="false"/>
          <w:i w:val="false"/>
          <w:color w:val="ff0000"/>
          <w:sz w:val="28"/>
        </w:rPr>
        <w:t>№ 9/108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27.11.2023 </w:t>
      </w:r>
      <w:r>
        <w:rPr>
          <w:rFonts w:ascii="Times New Roman"/>
          <w:b w:val="false"/>
          <w:i w:val="false"/>
          <w:color w:val="ff0000"/>
          <w:sz w:val="28"/>
        </w:rPr>
        <w:t>№ 10/124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шешімідермен.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Аудандың, ауылдық, кенттік, ауылдық округтік маңыздағы қала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Аудандың, ауылдық, кенттік, ауылдық округтік маңыздағы қала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Аудандың, ауылдық, кенттік, ауылдық округтік маңыздағы қала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Аудандың, ауылдық, кенттік, ауылдық округтік маңыздағы қала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Бесқұдық ауылдық округінің 2024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Бесқұдық ауылдық округінің 2025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 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болған бюджет қаражатының бос қалдықтарын бағыттау, нысаналы трансферттерді қайтару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Есіл ауданы мәслихатының 05.04.2023 </w:t>
      </w:r>
      <w:r>
        <w:rPr>
          <w:rFonts w:ascii="Times New Roman"/>
          <w:b w:val="false"/>
          <w:i w:val="false"/>
          <w:color w:val="ff0000"/>
          <w:sz w:val="28"/>
        </w:rPr>
        <w:t>№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