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917ad" w14:textId="34917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Заградовка ауылдық округінің 2023-2025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2022 жылғы 30 желтоқсандағы № 26/300 шешімі.</w:t>
      </w:r>
    </w:p>
    <w:p>
      <w:pPr>
        <w:spacing w:after="0"/>
        <w:ind w:left="0"/>
        <w:jc w:val="both"/>
      </w:pPr>
      <w:bookmarkStart w:name="z4" w:id="0"/>
      <w:r>
        <w:rPr>
          <w:rFonts w:ascii="Times New Roman"/>
          <w:b w:val="false"/>
          <w:i w:val="false"/>
          <w:color w:val="ff0000"/>
          <w:sz w:val="28"/>
        </w:rPr>
        <w:t>
      Ескерту. 01.01.2023 бастап қолданысқа енгізіледі - осы шешімнің 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Бюджеттік кодексінің </w:t>
      </w:r>
      <w:r>
        <w:rPr>
          <w:rFonts w:ascii="Times New Roman"/>
          <w:b w:val="false"/>
          <w:i w:val="false"/>
          <w:color w:val="000000"/>
          <w:sz w:val="28"/>
        </w:rPr>
        <w:t>9-1-бабына</w:t>
      </w:r>
      <w:r>
        <w:rPr>
          <w:rFonts w:ascii="Times New Roman"/>
          <w:b w:val="false"/>
          <w:i w:val="false"/>
          <w:color w:val="000000"/>
          <w:sz w:val="28"/>
        </w:rPr>
        <w:t xml:space="preserve">,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2-7-тармақтарына</w:t>
      </w:r>
      <w:r>
        <w:rPr>
          <w:rFonts w:ascii="Times New Roman"/>
          <w:b w:val="false"/>
          <w:i w:val="false"/>
          <w:color w:val="000000"/>
          <w:sz w:val="28"/>
        </w:rPr>
        <w:t xml:space="preserve"> сәйкес, Солтүстік Қазақстан облысы Есіл ауданының мәслихаты ШЕШТІ:</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Есіл ауданы Заградовка ауылдық округінің 2023-2025 жылдарға арналған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сәйкес,соның ішінде 2023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- 37 624,3 мың теңге:</w:t>
      </w:r>
    </w:p>
    <w:bookmarkEnd w:id="3"/>
    <w:bookmarkStart w:name="z9" w:id="4"/>
    <w:p>
      <w:pPr>
        <w:spacing w:after="0"/>
        <w:ind w:left="0"/>
        <w:jc w:val="both"/>
      </w:pPr>
      <w:r>
        <w:rPr>
          <w:rFonts w:ascii="Times New Roman"/>
          <w:b w:val="false"/>
          <w:i w:val="false"/>
          <w:color w:val="000000"/>
          <w:sz w:val="28"/>
        </w:rPr>
        <w:t>
      салықтық түсімдер - 5 725,8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- 3 259,4 мың теңге;</w:t>
      </w:r>
    </w:p>
    <w:bookmarkEnd w:id="6"/>
    <w:bookmarkStart w:name="z12" w:id="7"/>
    <w:p>
      <w:pPr>
        <w:spacing w:after="0"/>
        <w:ind w:left="0"/>
        <w:jc w:val="both"/>
      </w:pPr>
      <w:r>
        <w:rPr>
          <w:rFonts w:ascii="Times New Roman"/>
          <w:b w:val="false"/>
          <w:i w:val="false"/>
          <w:color w:val="000000"/>
          <w:sz w:val="28"/>
        </w:rPr>
        <w:t>
      трансферттер түсімі - 28 639,1 мың теңге;</w:t>
      </w:r>
    </w:p>
    <w:bookmarkEnd w:id="7"/>
    <w:bookmarkStart w:name="z13" w:id="8"/>
    <w:p>
      <w:pPr>
        <w:spacing w:after="0"/>
        <w:ind w:left="0"/>
        <w:jc w:val="both"/>
      </w:pPr>
      <w:r>
        <w:rPr>
          <w:rFonts w:ascii="Times New Roman"/>
          <w:b w:val="false"/>
          <w:i w:val="false"/>
          <w:color w:val="000000"/>
          <w:sz w:val="28"/>
        </w:rPr>
        <w:t>
      2) шығындар - 37 718,1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- 93,8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- 93,8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- 93,8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14.04.2023 </w:t>
      </w:r>
      <w:r>
        <w:rPr>
          <w:rFonts w:ascii="Times New Roman"/>
          <w:b w:val="false"/>
          <w:i w:val="false"/>
          <w:color w:val="000000"/>
          <w:sz w:val="28"/>
        </w:rPr>
        <w:t>№ 3/20</w:t>
      </w:r>
      <w:r>
        <w:rPr>
          <w:rFonts w:ascii="Times New Roman"/>
          <w:b w:val="false"/>
          <w:i w:val="false"/>
          <w:color w:val="ff0000"/>
          <w:sz w:val="28"/>
        </w:rPr>
        <w:t xml:space="preserve"> (01.01.2023 бастап қолданысқа енгізіледі); 24.08.2023 № 7/85 (01.01.2023 бастап қолданысқа енгізіледі); 27.11.2023 </w:t>
      </w:r>
      <w:r>
        <w:rPr>
          <w:rFonts w:ascii="Times New Roman"/>
          <w:b w:val="false"/>
          <w:i w:val="false"/>
          <w:color w:val="000000"/>
          <w:sz w:val="28"/>
        </w:rPr>
        <w:t>№ 10/126</w:t>
      </w:r>
      <w:r>
        <w:rPr>
          <w:rFonts w:ascii="Times New Roman"/>
          <w:b w:val="false"/>
          <w:i w:val="false"/>
          <w:color w:val="ff0000"/>
          <w:sz w:val="28"/>
        </w:rPr>
        <w:t xml:space="preserve"> (01.01.2023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Заградовка ауылдық округінің бюджетінде қаржы жылының басында қалыптасқан бюджет қаражатының бос қалдықтары есебінен Қазақстан Республикасының Ұлттық қорынан 0,1 мың теңге, аудандық бюджеттен 0,4 мың теңге сомасында республикалық бюджеттен бөлінген нысаналы трансферттерді қайтару 4-қосымшаға сәйкес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14.04.2023 </w:t>
      </w:r>
      <w:r>
        <w:rPr>
          <w:rFonts w:ascii="Times New Roman"/>
          <w:b w:val="false"/>
          <w:i w:val="false"/>
          <w:color w:val="000000"/>
          <w:sz w:val="28"/>
        </w:rPr>
        <w:t>№ 3/20</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Заградовка ауылдық округінің бюджетінде қаржы жылының басында қалыптасқан бос қалдықтар есебінен шығыстар 4-қосымшаға сәйкес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Солтүстік Қазақстан облысы Есіл ауданы мәслихатының 14.04.2023 </w:t>
      </w:r>
      <w:r>
        <w:rPr>
          <w:rFonts w:ascii="Times New Roman"/>
          <w:b w:val="false"/>
          <w:i w:val="false"/>
          <w:color w:val="000000"/>
          <w:sz w:val="28"/>
        </w:rPr>
        <w:t>№ 3/20</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xml:space="preserve">
      2. Заградовка ауылдық округінің 2023 жылға арналған бюджетінің кірістері Қазақстан Республикасының Бюджет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құрылатындығы белгіленсін. </w:t>
      </w:r>
    </w:p>
    <w:bookmarkEnd w:id="20"/>
    <w:bookmarkStart w:name="z25" w:id="21"/>
    <w:p>
      <w:pPr>
        <w:spacing w:after="0"/>
        <w:ind w:left="0"/>
        <w:jc w:val="both"/>
      </w:pPr>
      <w:r>
        <w:rPr>
          <w:rFonts w:ascii="Times New Roman"/>
          <w:b w:val="false"/>
          <w:i w:val="false"/>
          <w:color w:val="000000"/>
          <w:sz w:val="28"/>
        </w:rPr>
        <w:t>
      3. 2023 жылға аудандық бюджеттен Заградовка ауылдық округінің бюджетіне 17 723 мың теңге сомада бюджеттік субвенциялар көлемі қарастырылсын.</w:t>
      </w:r>
    </w:p>
    <w:bookmarkEnd w:id="21"/>
    <w:p>
      <w:pPr>
        <w:spacing w:after="0"/>
        <w:ind w:left="0"/>
        <w:jc w:val="both"/>
      </w:pPr>
      <w:r>
        <w:rPr>
          <w:rFonts w:ascii="Times New Roman"/>
          <w:b w:val="false"/>
          <w:i w:val="false"/>
          <w:color w:val="000000"/>
          <w:sz w:val="28"/>
        </w:rPr>
        <w:t>
       3-1. Солтүстік Қазақстан облысы Есіл ауданы Заградовка ауылдық округінің 2023 жылға арналған бюджетінде облыстық бюджеттен берілетін ағымдағы нысаналы трансферттердің көлемі көзделсін, оның ішінде:</w:t>
      </w:r>
    </w:p>
    <w:p>
      <w:pPr>
        <w:spacing w:after="0"/>
        <w:ind w:left="0"/>
        <w:jc w:val="both"/>
      </w:pPr>
      <w:r>
        <w:rPr>
          <w:rFonts w:ascii="Times New Roman"/>
          <w:b w:val="false"/>
          <w:i w:val="false"/>
          <w:color w:val="000000"/>
          <w:sz w:val="28"/>
        </w:rPr>
        <w:t>
      Жамбыл ауылындағы көше жарығын ағымдағы жөндеуге.</w:t>
      </w:r>
    </w:p>
    <w:p>
      <w:pPr>
        <w:spacing w:after="0"/>
        <w:ind w:left="0"/>
        <w:jc w:val="both"/>
      </w:pPr>
      <w:r>
        <w:rPr>
          <w:rFonts w:ascii="Times New Roman"/>
          <w:b w:val="false"/>
          <w:i w:val="false"/>
          <w:color w:val="000000"/>
          <w:sz w:val="28"/>
        </w:rPr>
        <w:t>
      Аталған трансферттерді облыстық бюджеттен бөлу "Солтүстік Қазақстан облысы Есіл ауданының Заградовка ауылдық округінің 2023-2025 жылдарға арналған бюджетін бекіту туралы" Есіл ауданы мәслихатының шешімін іске асыру туралы" Солтүстік Қазақстан облысы Есіл ауданы Заградовка ауылдық округі әкімінің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Шешім 3-1-тармақпен толықтырылды - Солтүстік Қазақстан облысы Есіл ауданы мәслихатының 24.08.2023 № 7/85 (01.01.2023 бастап қолданысқа енгізіледі) шешімімен.</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4. Солтүстік Қазақстан облысы Есіл ауданы Заградовка ауылдық округінің 2023 жылға арналған бюджетінде аудандық бюджеттен берілетін ағымдағы нысаналы трансферттердің көлемі көзделсін, оның ішінде:</w:t>
      </w:r>
    </w:p>
    <w:bookmarkEnd w:id="22"/>
    <w:p>
      <w:pPr>
        <w:spacing w:after="0"/>
        <w:ind w:left="0"/>
        <w:jc w:val="both"/>
      </w:pPr>
      <w:r>
        <w:rPr>
          <w:rFonts w:ascii="Times New Roman"/>
          <w:b w:val="false"/>
          <w:i w:val="false"/>
          <w:color w:val="000000"/>
          <w:sz w:val="28"/>
        </w:rPr>
        <w:t>
      еңбекақы төлеу қорына;</w:t>
      </w:r>
    </w:p>
    <w:p>
      <w:pPr>
        <w:spacing w:after="0"/>
        <w:ind w:left="0"/>
        <w:jc w:val="both"/>
      </w:pPr>
      <w:r>
        <w:rPr>
          <w:rFonts w:ascii="Times New Roman"/>
          <w:b w:val="false"/>
          <w:i w:val="false"/>
          <w:color w:val="000000"/>
          <w:sz w:val="28"/>
        </w:rPr>
        <w:t>
      ағымдағы шығындарға;</w:t>
      </w:r>
    </w:p>
    <w:p>
      <w:pPr>
        <w:spacing w:after="0"/>
        <w:ind w:left="0"/>
        <w:jc w:val="both"/>
      </w:pPr>
      <w:r>
        <w:rPr>
          <w:rFonts w:ascii="Times New Roman"/>
          <w:b w:val="false"/>
          <w:i w:val="false"/>
          <w:color w:val="000000"/>
          <w:sz w:val="28"/>
        </w:rPr>
        <w:t>
      елді мекендердегі көшелерді жарықтандыруға;</w:t>
      </w:r>
    </w:p>
    <w:p>
      <w:pPr>
        <w:spacing w:after="0"/>
        <w:ind w:left="0"/>
        <w:jc w:val="both"/>
      </w:pPr>
      <w:r>
        <w:rPr>
          <w:rFonts w:ascii="Times New Roman"/>
          <w:b w:val="false"/>
          <w:i w:val="false"/>
          <w:color w:val="000000"/>
          <w:sz w:val="28"/>
        </w:rPr>
        <w:t>
      Горное ауылындағы көше жарығын ағымдағы жөндеуге;</w:t>
      </w:r>
    </w:p>
    <w:p>
      <w:pPr>
        <w:spacing w:after="0"/>
        <w:ind w:left="0"/>
        <w:jc w:val="both"/>
      </w:pPr>
      <w:r>
        <w:rPr>
          <w:rFonts w:ascii="Times New Roman"/>
          <w:b w:val="false"/>
          <w:i w:val="false"/>
          <w:color w:val="000000"/>
          <w:sz w:val="28"/>
        </w:rPr>
        <w:t>
      Жамбыл ауылындағы көше жарығын ағымдағы жөндеуге;</w:t>
      </w:r>
    </w:p>
    <w:p>
      <w:pPr>
        <w:spacing w:after="0"/>
        <w:ind w:left="0"/>
        <w:jc w:val="both"/>
      </w:pPr>
      <w:r>
        <w:rPr>
          <w:rFonts w:ascii="Times New Roman"/>
          <w:b w:val="false"/>
          <w:i w:val="false"/>
          <w:color w:val="000000"/>
          <w:sz w:val="28"/>
        </w:rPr>
        <w:t>
      Тонкошуровка ауылындағы көше жарығын ағымдағы жөндеуге;</w:t>
      </w:r>
    </w:p>
    <w:p>
      <w:pPr>
        <w:spacing w:after="0"/>
        <w:ind w:left="0"/>
        <w:jc w:val="both"/>
      </w:pPr>
      <w:r>
        <w:rPr>
          <w:rFonts w:ascii="Times New Roman"/>
          <w:b w:val="false"/>
          <w:i w:val="false"/>
          <w:color w:val="000000"/>
          <w:sz w:val="28"/>
        </w:rPr>
        <w:t>
      Заградовка ауылындағы суды тазарту станциясы үшін мембраналар мен қозғалтқышты сатып алуға;</w:t>
      </w:r>
    </w:p>
    <w:p>
      <w:pPr>
        <w:spacing w:after="0"/>
        <w:ind w:left="0"/>
        <w:jc w:val="both"/>
      </w:pPr>
      <w:r>
        <w:rPr>
          <w:rFonts w:ascii="Times New Roman"/>
          <w:b w:val="false"/>
          <w:i w:val="false"/>
          <w:color w:val="000000"/>
          <w:sz w:val="28"/>
        </w:rPr>
        <w:t xml:space="preserve">
      Заградовка ауылында балалар ойын алаңын жайластыруға. </w:t>
      </w:r>
    </w:p>
    <w:p>
      <w:pPr>
        <w:spacing w:after="0"/>
        <w:ind w:left="0"/>
        <w:jc w:val="both"/>
      </w:pPr>
      <w:r>
        <w:rPr>
          <w:rFonts w:ascii="Times New Roman"/>
          <w:b w:val="false"/>
          <w:i w:val="false"/>
          <w:color w:val="000000"/>
          <w:sz w:val="28"/>
        </w:rPr>
        <w:t>
      Аталған трансферттерді аудандық бюджеттен бөлу "Солтүстік Қазақстан облысы Есіл ауданының Заградовка ауылдық округінің 2023-2025 жылдарға арналған бюджетін бекіту туралы" Есіл ауданы мәслихатының шешімін іске асыру туралы" Солтүстік Қазақстан облысы Есіл ауданы Заградовка ауылдық округі әкімінің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4-тармақ жаңа редакцияда - Солтүстік Қазақстан облысы Есіл ауданы мәслихатының 24.08.2023 № 7/85 (01.01.2023 бастап қолданысқа енгізіледі) шешімімен.</w:t>
      </w:r>
      <w:r>
        <w:br/>
      </w:r>
      <w:r>
        <w:rPr>
          <w:rFonts w:ascii="Times New Roman"/>
          <w:b w:val="false"/>
          <w:i w:val="false"/>
          <w:color w:val="000000"/>
          <w:sz w:val="28"/>
        </w:rPr>
        <w:t>
</w:t>
      </w:r>
    </w:p>
    <w:bookmarkStart w:name="z31" w:id="23"/>
    <w:p>
      <w:pPr>
        <w:spacing w:after="0"/>
        <w:ind w:left="0"/>
        <w:jc w:val="both"/>
      </w:pPr>
      <w:r>
        <w:rPr>
          <w:rFonts w:ascii="Times New Roman"/>
          <w:b w:val="false"/>
          <w:i w:val="false"/>
          <w:color w:val="000000"/>
          <w:sz w:val="28"/>
        </w:rPr>
        <w:t xml:space="preserve">
      5. Заградовка ауылдық округінің 2023-2025 жылдарға арналған шығыстар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белгіленсін.</w:t>
      </w:r>
    </w:p>
    <w:bookmarkEnd w:id="23"/>
    <w:bookmarkStart w:name="z32" w:id="24"/>
    <w:p>
      <w:pPr>
        <w:spacing w:after="0"/>
        <w:ind w:left="0"/>
        <w:jc w:val="both"/>
      </w:pPr>
      <w:r>
        <w:rPr>
          <w:rFonts w:ascii="Times New Roman"/>
          <w:b w:val="false"/>
          <w:i w:val="false"/>
          <w:color w:val="000000"/>
          <w:sz w:val="28"/>
        </w:rPr>
        <w:t>
      6. Осы шешім 2023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26/300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39" w:id="25"/>
    <w:p>
      <w:pPr>
        <w:spacing w:after="0"/>
        <w:ind w:left="0"/>
        <w:jc w:val="left"/>
      </w:pPr>
      <w:r>
        <w:rPr>
          <w:rFonts w:ascii="Times New Roman"/>
          <w:b/>
          <w:i w:val="false"/>
          <w:color w:val="000000"/>
        </w:rPr>
        <w:t xml:space="preserve"> Солтүстік Қазақстан облысы Есіл ауданы Заградовка ауылдық округінің 2023 жылға арналған бюджеті</w:t>
      </w:r>
    </w:p>
    <w:bookmarkEnd w:id="25"/>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14.04.2023 </w:t>
      </w:r>
      <w:r>
        <w:rPr>
          <w:rFonts w:ascii="Times New Roman"/>
          <w:b w:val="false"/>
          <w:i w:val="false"/>
          <w:color w:val="ff0000"/>
          <w:sz w:val="28"/>
        </w:rPr>
        <w:t>№ 3/20</w:t>
      </w:r>
      <w:r>
        <w:rPr>
          <w:rFonts w:ascii="Times New Roman"/>
          <w:b w:val="false"/>
          <w:i w:val="false"/>
          <w:color w:val="ff0000"/>
          <w:sz w:val="28"/>
        </w:rPr>
        <w:t xml:space="preserve"> (01.01.2023 бастап қолданысқа енгізіледі); 24.08.2023 № 7/85 (01.01.2023 бастап қолданысқа енгізіледі); 27.11.2023 </w:t>
      </w:r>
      <w:r>
        <w:rPr>
          <w:rFonts w:ascii="Times New Roman"/>
          <w:b w:val="false"/>
          <w:i w:val="false"/>
          <w:color w:val="ff0000"/>
          <w:sz w:val="28"/>
        </w:rPr>
        <w:t>№ 10/126</w:t>
      </w:r>
      <w:r>
        <w:rPr>
          <w:rFonts w:ascii="Times New Roman"/>
          <w:b w:val="false"/>
          <w:i w:val="false"/>
          <w:color w:val="ff0000"/>
          <w:sz w:val="28"/>
        </w:rPr>
        <w:t xml:space="preserve"> (01.01.2023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
Санаты</w:t>
            </w:r>
          </w:p>
          <w:bookmarkEnd w:id="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xml:space="preserve">
Сомасы </w:t>
            </w:r>
          </w:p>
          <w:bookmarkEnd w:id="27"/>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ішкі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Сомасы</w:t>
            </w:r>
          </w:p>
          <w:bookmarkEnd w:id="2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Сомасы</w:t>
            </w:r>
          </w:p>
          <w:bookmarkEnd w:id="2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26/300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45" w:id="30"/>
    <w:p>
      <w:pPr>
        <w:spacing w:after="0"/>
        <w:ind w:left="0"/>
        <w:jc w:val="left"/>
      </w:pPr>
      <w:r>
        <w:rPr>
          <w:rFonts w:ascii="Times New Roman"/>
          <w:b/>
          <w:i w:val="false"/>
          <w:color w:val="000000"/>
        </w:rPr>
        <w:t xml:space="preserve"> Солтүстік Қазақстан облысы Есіл ауданы Заградовка ауылдық округінің 2024 жылға арналған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ішкі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26/300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51" w:id="31"/>
    <w:p>
      <w:pPr>
        <w:spacing w:after="0"/>
        <w:ind w:left="0"/>
        <w:jc w:val="left"/>
      </w:pPr>
      <w:r>
        <w:rPr>
          <w:rFonts w:ascii="Times New Roman"/>
          <w:b/>
          <w:i w:val="false"/>
          <w:color w:val="000000"/>
        </w:rPr>
        <w:t xml:space="preserve"> Солтүстік Қазақстан облысы Есіл ауданы Заградовка ауылдық округінің 2025 жылға арналған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ішкі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26/300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2023 жылғы 1 қаңтарға қалыптасқан Солтүстік Қазақстан облысы Есіл ауданы Заградовка ауылдық округінің бюджет қаражатының бос қалдықтарын бағыттау</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14.04.2023 </w:t>
      </w:r>
      <w:r>
        <w:rPr>
          <w:rFonts w:ascii="Times New Roman"/>
          <w:b w:val="false"/>
          <w:i w:val="false"/>
          <w:color w:val="ff0000"/>
          <w:sz w:val="28"/>
        </w:rPr>
        <w:t>№ 3/20</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нысаналы трансферт есебінен республикалық бюджеттен бөлінген пайдаланылмаған (толық пайдаланылмаған) нысаналы трансферттердің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мақсатты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