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5ef" w14:textId="52f5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Корнеевка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Корнеевка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- 84 094,5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- 15 854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- 68 001,5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- 87 978,3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- 3 883,8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3 883,8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- 3 883,8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000000"/>
          <w:sz w:val="28"/>
        </w:rPr>
        <w:t>№ 10/129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4 қосымшасына сәйкес облыстық бюджеттен 0,1 мың теңге сомасында берілетін нысаналы трансферттердің қайтарылуы Солтүстік Қазақстан облысы Есіл ауданы Корнеевка ауылдық округінің бюджетінде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Корнеевка ауылдық округінің бюджетінде қаржы жылының басына қалыптасқан қаражаттың бос қалдықтары есебінен 3 883,7 мың теңге сомасында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жаңа редакцияда - Солтүстік Қазақстан облысы Есіл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10/129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Корнеевка ауылдық округінің 2023 жылға арналған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Корнеевка ауылдық округінің бюджетіне 20 338 мың теңге сомада бюджеттік субвенциялар көлемдері қарастырылсын.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Солтүстік Қазақстан облысы Есіл ауданы Корнеевка ауыллдық округінің 2023 жылға арналған бюджетінде облыстық бюджеттен берілетін нысаналы ағымдағы трансферттердің көлемдері қарастырылсын, соның ішінде: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ауылында рұқсат етілмеген үйінділерді қоршауға.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көрсетілген нысаналы трансферттерді бөлу "Солтүстік Қазақстан облысы Есіл ауданы Корнеевка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Корнеевка ауылдық округі әкімінің шешімімен анықталады.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Есіл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10/129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4. Солтүстік Қазақстан облысы Есіл ауданы Корнеевка ауылдық округінің 2023 жылға арналған бюджетінде аудандық бюджеттен берілетін нысаналы ағымдағы трансферттердің көлемдері қарастырылсын, соның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- мекендердің көшелерін жарықтандыру;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- мекендердің санитариясын қамтамасыз ету; жолдарды ағымдағы күтіп ұстау;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ауылдық Мәдениет үйін ағымдағы күтіп ұстауға және еңбекақы төлеу қорына;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ауылының ҚТҚ үйіндісін қоршауға;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Советское ауылында балалардың ойын алаңын жайластыру;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үйіне сахналық костюмдерді сатып алуга;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ауылының ауылішілік жолдарын өрташа жөндеу бойынша техникалык құжаттаманы әзерлеу және дайындау.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көрсетілген нысаналы трансферттерді бөлу "Солтүстік Қазақстан облысы Есіл ауданы Корнеевка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Корнеевка ауылдық округі әкімінің шешімімен анықталады.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Есіл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10/129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Корнеевка ауылдық округі бойынша 2023-2025 жылдарға шығындар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2023 жылдың 1 қаңтарынан бастап қолданысқа енгізіледі.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2023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ff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ff0000"/>
          <w:sz w:val="28"/>
        </w:rPr>
        <w:t>№ 10/129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68 001,5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2024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2025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ff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жаңа редакцияда - Солтүстік Қазақстан облысы Есіл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10/129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