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95e3" w14:textId="8249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Спасовка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Спасовка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- 32 808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- 3 235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түсімдерге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- 29 573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- 363,9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Спасовка ауылдық округінің 2023 жылға арналған бюджетінің шығыстарында қаржы жылының басында қалыптасқан бюджет қаражатының бос қалдықтары есебінен 2022 жылы аудандық бюджеттен бөлінген пайдаланылмаған трансферттерді қайтару 1,6 мың теңге сомасында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Спасовка ауылдық округінің бюджетінде қаржы жылының басындағы жағдай бойынша қалыптасқан бос қалдықтар есебінен 362,3 мың теңге сомасында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Спасовка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аудандық бюджеттен Спасовка ауылдық округінің бюджетіне 18 621 мың теңге сомасында бюджеттік субвенциялар көлемі қарастырылсын.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Спасовка ауылдық округінің 2023 жылға арналған бюджетінде аудандық бюджеттен бөлінген ағымдағы нысаналы трансферттердің көлемі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 және ағымдағы шығыстар;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Спасовка ауылдық округі Тауағаш ауылындағы балалар ойын алаңын жайластыру;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Спасовка ауылдық округі Спасовка ауылындағы балалар ойын алаңын жайластыру;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Есіл ауданы Спасовка ауылдық округі әкімінің аппараты" КММ ғимаратының кіру тобын ағымдағы жөндеуге және жылыту жүйесін ауыстыруға.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бюджеттен бөлу "Солтүстік Қазақстан облысы Есіл ауданы Спасовка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Спасовка ауылдық округі әкімінің шешімімен айқындалады.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Спасовка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2023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10/154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2024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Спасовка ауылдық округінің 2025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