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245" w14:textId="de99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Ясновка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- 80 573,5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- 664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- 74 988,5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- 81 287,1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түсім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пайдаланылған қалдықтары - 713,6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07.09.2023 </w:t>
      </w:r>
      <w:r>
        <w:rPr>
          <w:rFonts w:ascii="Times New Roman"/>
          <w:b w:val="false"/>
          <w:i w:val="false"/>
          <w:color w:val="00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 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Ясновка ауылдық округінің 2023 жылға арналған бюджетінің шығындарында қаржылық жылдың басында қалыптасқан бюджеттік қаражаттың бос қалдықтары есебінен 2023 қаржылық жылда аудан бюджетінен бөлінген 0,2 мың теңге сомадағы пайдаланылмаған трансферттерді қайтару 4 қосымшаға сәйкес қарастырылсын.";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Ясновка ауылдық округінің бюджетінде қаржылық жылдың басындағы жағдай бойынша қалыптасқан бос қалдықтар есебінен 713,4 мың теңге сома 4 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Ясновка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Ясновка ауылдық округінің бюджетіне 37 900 мың теңге сомасында бюджеттік субвенциялар көлемдері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Ясновка ауылдық округінің 2023 жылға арналған бюджетінде аудандық бюджеттен берілетін ағымдағы нысаналы трансферттердің көлемі,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ауылындағы ауылішілік жолдарды орташа жөндеу;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Стрельниковка ауылында көше шамдарын ағымдағы жөндеуге;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көше шамдарын ағымдағы жөндеуге;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қорына және Ясновка ауылдық мәдениет үйін ағымдағы ұстауға;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Ясновский ауылдық мәдениет үйінің сахналық киімдерін дайындауға;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балалар ойын алаңын жайластыруға;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бейнебақылау камераларын орнату.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 Ясновка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07.09.2023 </w:t>
      </w:r>
      <w:r>
        <w:rPr>
          <w:rFonts w:ascii="Times New Roman"/>
          <w:b w:val="false"/>
          <w:i w:val="false"/>
          <w:color w:val="00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 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Ясновка ауылдық округі бойынша 2023-2025 жылдарға арналған шығындар 1, 2, 3 - қосымшаларға сәйкес белгіленсін.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2023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07.09.2023 </w:t>
      </w:r>
      <w:r>
        <w:rPr>
          <w:rFonts w:ascii="Times New Roman"/>
          <w:b w:val="false"/>
          <w:i w:val="false"/>
          <w:color w:val="ff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 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уческелерін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2024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 тұрған мүліктен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аясында ауылдық елді мекендерде әлеуметтік және инженерлік инфрақұрылым бойынша іс-шараларды жүзеге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 және жоғары тұрған бюджеттен бөлінген пайдаланылмаған (толық пайдаланылмаған) нысаналы трансферттерді қайтару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