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ff11" w14:textId="575f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11/4 "2022-2024 жылдарға арналған Солтүстік Қазақстан облысы Жамбыл ауданы Казанка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30 наурыздағы № 13/5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"2022-2024 жылдарға арналған Солтүстік Қазақстан облысы Жамбыл ауданы Казанка ауылдық округінің бюджетін бекіту туралы" 2021 жылғы 29 желтоқсандағы № 11/4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электрондық түрдегі эталондық бақылау банкінде № 163161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Солтүстік Қазақстан облысы Жамбыл ауданы Казанка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47 292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2 635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44 657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48 061,7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769,7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769,7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6-1-тармақпен 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Ауылдық округ бюджеттің шығыстары 2022 жылғы 1 қаңтарда қалыптасқан бюджет қаражатының бос қалдықтары және 2021 жылы пайдаланылмаған (толық пайдаланылмаған) аудандық бюджеттің нысаналы трансферттерін қайтару есебінен осы шешімнің 4-қосымшасына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ауданының Казанка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48 061,7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2 539,6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аудандық бюджеттің нысаналы трансферттерін қайтару есебінен</w:t>
      </w:r>
    </w:p>
    <w:bookmarkEnd w:id="30"/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Кірістер: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Шығындар: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