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b7fb" w14:textId="8aab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11/5 "2022-2024 жылдарға арналған Солтүстік Қазақстан облысы Жамбыл ауданы Қайранкөл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Қайранкөл ауылдық округінің бюджетін бекіту туралы" 2021 жылғы 29 желтоқсандағы № 11/5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№ 163489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Солтүстік Қазақстан облысы Жамбыл ауданы Қайранкөл ауылдық округінің бюджеті көрсетілген шешімге тиісінше 1, 2,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3 505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57 405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61 359,3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449,3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7-1-тармақпен 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Қайранкөл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61 359,3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15 609,5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15 609,5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</w:t>
      </w:r>
    </w:p>
    <w:bookmarkEnd w:id="30"/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Шығыстар: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